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fb16" w14:textId="22af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учаскелерi үшiн төлемақының базалық ставкасына түзету коэффициентiн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21 қыркүйектегі N 42-8 Шешімі. Жамбыл облысы Сарысу ауданының Әділет басқармасында 2010 жылғы 14 қазанда 101 нөмірімен тіркелді. Күші-жойылды Жамбыл облысы Сарысу аудандық мәслихатының 7 қыркүйектегі 2015 жылғы № 50-4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Жамбыл облысы Сарысу ауданық мәслихатының 07.09.2015 жылғы № 50-4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20 маусымдағы Жер кодексiнiң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Жаңатас қаласы және Сарысу ауданы бойынша жартылай шөлейт және шөлейт, тау бөктерiндегi-шөлейт-далалық, субтропикалық шөлейт және тау бөктерiндегi-шөлейт аймақтарда орналасқан селолық елдi мекендерде жеке меншiкке берiлетiн жер учаскелерi үшiн төлемақының базалық ставкасына екi есеге кемiтетiн түзету коэффициентi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М. Төлепбеков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