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3c0dc" w14:textId="9b3c0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"Азаматтарды 2010 жылғы сәуір-маусым және қазан-желтоқсан айларында мерзімді әскери қызметін өтеуге кезекті шақыру туралы" Сарысу ауданы әкімдігінің 2010 жылғы 30 сәуірдегі № 101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Сарысу ауданы әкімдігінің 2010 жылғы 25 қарашадағы N 226 Қаулысы. Сарысу аудандық Әділет басқармасында 2011 жылғы 05 қаңтарында 106 нөмірімен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«Қазақстан Республикасындағы жергілікті мемлекеттік басқару және өзін-өзі басқару туралы» 2001 жылғы 23 қаңтардағы Заңының 31-бабының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аудан әкiмдiгi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«Азаматтарды 2010 жылғы сәуір-маусым және қазан-желтоқсан айларында мерзімді әскери қызметін өтеуге кезекті шақыру туралы» Сарысу ауданы әкімдігінің 2010 жылғы 30 сәуірдегі </w:t>
      </w:r>
      <w:r>
        <w:rPr>
          <w:rFonts w:ascii="Times New Roman"/>
          <w:b w:val="false"/>
          <w:i w:val="false"/>
          <w:color w:val="000000"/>
          <w:sz w:val="28"/>
        </w:rPr>
        <w:t>№ 101 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6-9-95 болып тіркелген, 2010 жылғы 9 маусымдағы № 50 «Сарысу»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33"/>
        <w:gridCol w:w="853"/>
        <w:gridCol w:w="7133"/>
      </w:tblGrid>
      <w:tr>
        <w:trPr>
          <w:trHeight w:val="3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«Смағұлов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Майлыбай Смағұлұлы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«Жамбыл облысы Сарысу ауданы Әкімінің аппараты» мемлекеттік мекемесінің бас инспекторы, комиссия төрағасының орынбасары;»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деген жол мынадай редакцияда жазылсын: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33"/>
        <w:gridCol w:w="853"/>
        <w:gridCol w:w="7133"/>
      </w:tblGrid>
      <w:tr>
        <w:trPr>
          <w:trHeight w:val="3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«Үсеев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Болат Елеубайұлы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«Жамбыл облысы Сарысу ауданы Әкімінің аппараты» мемлекеттік мекемесінің бас инспекторы, комиссия төрағасының орынбасары;»;</w:t>
            </w:r>
          </w:p>
        </w:tc>
      </w:tr>
    </w:tbl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«Нүркенов Берік Сұлтанұлы» деген сөздер «Жұмағұлов Бақыт Серікұлы»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Қ. Дүйсенбинаға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алғашқы ресми жарияланған күннен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Ж. Омаров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«КЕЛІСІЛДІ:»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«Жамбыл облысының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Департаменті Сарысу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ішкі істер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мекемесі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Б. Нүркенов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 қараша 2010 жыл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