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59b5" w14:textId="8e15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Мадемаров Нұрәлінің есімін көше атына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Тоғыскент ауылдық аймағы әкімінің 2010 жылғы 14 желтоқсандағы N 24 Шешімі. Сарысу аудандық Әділет басқармасында 2011 жылғы 20 қаңтарында 6-9-110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ауылындағы Тоғызкент көшесінің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Тоғызкент ауылдық аймағына қарасты Тоғызкент ауылындағы Тоғызкент көшесі Мадемаров Нұрәлінің атындағы көшесі болып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аймақ әкімі                        А.Ермашов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