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fa78" w14:textId="f28f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Талас аудандық мәслихатының 2009 жылғы 25 желтоқсандағы N 27-3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2010 жылғы 29 қаңтардағы N 28-4 Шешімі. Жамбыл облысы Талас ауданының Әділет басқармасында 2010 жылғы 22 ақпанда 94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ЕТTІ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Талас аудандық мәслихатының 2009 жылғы 25 желтоқсандағы № 27–3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6–10–92 болып тіркелген, 2010 жылғы 3 ақпандағы «Талас тынысы»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«3188046» сандары «3215194»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тармақшадағы «-10726» сандары «-37874»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«10726» сандары «37874»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қаражатының пайдаланылатын қалдықтары – 27148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6–қосымшалары осы шешімнің 1, 2, 3, 4–қосымшаларына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Булегенов                               Ж. Әсемов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27-3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28-4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83"/>
        <w:gridCol w:w="830"/>
        <w:gridCol w:w="8711"/>
        <w:gridCol w:w="2021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3186756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478147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66541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66541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84689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84689</w:t>
            </w:r>
          </w:p>
        </w:tc>
      </w:tr>
      <w:tr>
        <w:trPr>
          <w:trHeight w:val="1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260824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234800</w:t>
            </w:r>
          </w:p>
        </w:tc>
      </w:tr>
      <w:tr>
        <w:trPr>
          <w:trHeight w:val="1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</w:p>
        </w:tc>
      </w:tr>
      <w:tr>
        <w:trPr>
          <w:trHeight w:val="1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62195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4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5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15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19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2693509</w:t>
            </w:r>
          </w:p>
        </w:tc>
      </w:tr>
      <w:tr>
        <w:trPr>
          <w:trHeight w:val="4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2693509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2693509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73"/>
        <w:gridCol w:w="836"/>
        <w:gridCol w:w="9610"/>
        <w:gridCol w:w="1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3215194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158767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45452</w:t>
            </w:r>
          </w:p>
        </w:tc>
      </w:tr>
      <w:tr>
        <w:trPr>
          <w:trHeight w:val="1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45452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80762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80762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1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1893868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266582</w:t>
            </w:r>
          </w:p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266582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1318093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1264767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53326</w:t>
            </w:r>
          </w:p>
        </w:tc>
      </w:tr>
      <w:tr>
        <w:trPr>
          <w:trHeight w:val="1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89796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63454</w:t>
            </w:r>
          </w:p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203450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203450</w:t>
            </w:r>
          </w:p>
        </w:tc>
      </w:tr>
      <w:tr>
        <w:trPr>
          <w:trHeight w:val="1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289664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265571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61599</w:t>
            </w:r>
          </w:p>
        </w:tc>
      </w:tr>
      <w:tr>
        <w:trPr>
          <w:trHeight w:val="1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70822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90502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</w:p>
        </w:tc>
      </w:tr>
      <w:tr>
        <w:trPr>
          <w:trHeight w:val="1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16813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395131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82038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82038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118820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163859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104851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39257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39257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1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25649</w:t>
            </w:r>
          </w:p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25649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</w:t>
            </w:r>
          </w:p>
        </w:tc>
      </w:tr>
      <w:tr>
        <w:trPr>
          <w:trHeight w:val="1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жанар-жағар май және басқа да тауар-материалдық құндылықтарының құнын арзандату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124293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124293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143590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143590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142851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-37874</w:t>
            </w:r>
          </w:p>
        </w:tc>
      </w:tr>
      <w:tr>
        <w:trPr>
          <w:trHeight w:val="1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37874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27-3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29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28-4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945"/>
        <w:gridCol w:w="920"/>
        <w:gridCol w:w="8822"/>
        <w:gridCol w:w="166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3219702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492085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68138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68138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87229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87229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268639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241844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64063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56651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11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19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2712065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2712065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2712065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881"/>
        <w:gridCol w:w="862"/>
        <w:gridCol w:w="9000"/>
        <w:gridCol w:w="1654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3219702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175522</w:t>
            </w:r>
          </w:p>
        </w:tc>
      </w:tr>
      <w:tr>
        <w:trPr>
          <w:trHeight w:val="1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</w:tr>
      <w:tr>
        <w:trPr>
          <w:trHeight w:val="1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46428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46428</w:t>
            </w:r>
          </w:p>
        </w:tc>
      </w:tr>
      <w:tr>
        <w:trPr>
          <w:trHeight w:val="1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90071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90071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1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1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2008583</w:t>
            </w:r>
          </w:p>
        </w:tc>
      </w:tr>
      <w:tr>
        <w:trPr>
          <w:trHeight w:val="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280319</w:t>
            </w:r>
          </w:p>
        </w:tc>
      </w:tr>
      <w:tr>
        <w:trPr>
          <w:trHeight w:val="1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280319</w:t>
            </w:r>
          </w:p>
        </w:tc>
      </w:tr>
      <w:tr>
        <w:trPr>
          <w:trHeight w:val="1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1584151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1516971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67180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</w:p>
        </w:tc>
      </w:tr>
      <w:tr>
        <w:trPr>
          <w:trHeight w:val="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27442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97298</w:t>
            </w:r>
          </w:p>
        </w:tc>
      </w:tr>
      <w:tr>
        <w:trPr>
          <w:trHeight w:val="1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97298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199765</w:t>
            </w:r>
          </w:p>
        </w:tc>
      </w:tr>
      <w:tr>
        <w:trPr>
          <w:trHeight w:val="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1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170052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67706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22174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21097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669488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649941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649941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</w:t>
            </w:r>
          </w:p>
        </w:tc>
      </w:tr>
      <w:tr>
        <w:trPr>
          <w:trHeight w:val="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</w:p>
        </w:tc>
      </w:tr>
      <w:tr>
        <w:trPr>
          <w:trHeight w:val="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122938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46476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46476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31777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31777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1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</w:t>
            </w:r>
          </w:p>
        </w:tc>
      </w:tr>
      <w:tr>
        <w:trPr>
          <w:trHeight w:val="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27-3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28-4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907"/>
        <w:gridCol w:w="882"/>
        <w:gridCol w:w="8898"/>
        <w:gridCol w:w="170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3905448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506844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70182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70182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89846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89846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276699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249099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65982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12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</w:p>
        </w:tc>
      </w:tr>
      <w:tr>
        <w:trPr>
          <w:trHeight w:val="16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3382583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3382583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3382583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20"/>
        <w:gridCol w:w="800"/>
        <w:gridCol w:w="9557"/>
        <w:gridCol w:w="1650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3905448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192641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50769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50769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98962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98962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2245159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319939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319939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1774031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1698787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75244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29601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213955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181277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72175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66753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23083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1071315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1050478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1050478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136620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51824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35358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35358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27-3 шешіміне 6–қосымша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28-4 шешіміне 4–қосымша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әрбір ауылдық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2247"/>
        <w:gridCol w:w="3221"/>
        <w:gridCol w:w="3022"/>
        <w:gridCol w:w="2233"/>
        <w:gridCol w:w="2606"/>
      </w:tblGrid>
      <w:tr>
        <w:trPr>
          <w:trHeight w:val="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001 "Қаладағы аудан, аудандық маңызы бар қаланың, кент, ауыл (село), ауылдық (селолық) округ әкімінің қызметін қамтамасыз ету жөніндегі қызметтер"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005 "Ауылдық (селолық) жерлерде балаларды мектепке дейін тегін алып баруды және кері алып келуді ұйымдастыру"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003 "Мұқтаж азаматтарға үйінде әлеуметтік көмек көрсету"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007 "Аудандық маңызы бар қаланың, кенттің, ауылдың (селоның), ауылдық (селолық) округтің мемлекеттік тұрғын үй қорының сақталуын ұйымдастыру"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қаласының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 ауылдық округі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Берікқара ауылдық округі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ауылдық округі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ауылдық округі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 ауылдық округі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Қызыләуіт ауылдық округі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Ойық ауылдық округі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 Шәкіров ауылдық округі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ауылдық округі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Қасқабұлақ ауылдық округі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2010"/>
        <w:gridCol w:w="2218"/>
        <w:gridCol w:w="2024"/>
        <w:gridCol w:w="1933"/>
        <w:gridCol w:w="2079"/>
        <w:gridCol w:w="2298"/>
      </w:tblGrid>
      <w:tr>
        <w:trPr>
          <w:trHeight w:val="3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014 "Елді мекендерді сумен жабдықтауды ұйымдастыру"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008 "Елді мекендерде көшелерді жарықтандыру"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009 "Елді мекендердің санитариясын қамтамасыз ету"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010 "Жерлеу орындарын күтіп-ұстау және туысы жоқ адамдарды жерлеу"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011 "Елді мекендерді абаттандыру мен көгалдандыру"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1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қаласының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</w:t>
            </w:r>
          </w:p>
        </w:tc>
      </w:tr>
      <w:tr>
        <w:trPr>
          <w:trHeight w:val="15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 ауылдық округі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2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3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Берікқара ауылдық округі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3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3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ауылдық округі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0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ауылдық округі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3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 ауылдық округі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2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Қызыләуіт ауылдық округі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0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Ойық ауылдық округі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12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12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 Шәкіров ауылдық округі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ауылдық округі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12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Қасқабұлақ ауылдық округі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