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bf211" w14:textId="c3bf2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Талас аудандық мәслихатының 2009 жылғы 25 желтоқсандағы N 27-3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Талас аудандық мәслихатының 2010 жылғы 15 сәуірдегі N 30-2 Шешімі. Жамбыл облысы Талас ауданының Әділет басқармасында 2010 жылғы 30 сәуірде 97 нөмірімен тіркелді. Шешімнің қабылдау мерзімінің өтуіне байланысты қолдану тоқтатылды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(Жамбыл облыстық Әділет департаментінің 2013 жылғы 11 наурыздағы N 2-2-17/388 хаты).</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109-</w:t>
      </w:r>
      <w:r>
        <w:rPr>
          <w:rFonts w:ascii="Times New Roman"/>
          <w:b w:val="false"/>
          <w:i w:val="false"/>
          <w:color w:val="000000"/>
          <w:sz w:val="28"/>
        </w:rPr>
        <w:t>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w:t>
      </w:r>
      <w:r>
        <w:rPr>
          <w:rFonts w:ascii="Times New Roman"/>
          <w:b w:val="false"/>
          <w:i w:val="false"/>
          <w:color w:val="000000"/>
          <w:sz w:val="28"/>
        </w:rPr>
        <w:t>бабына</w:t>
      </w:r>
      <w:r>
        <w:rPr>
          <w:rFonts w:ascii="Times New Roman"/>
          <w:b w:val="false"/>
          <w:i w:val="false"/>
          <w:color w:val="000000"/>
          <w:sz w:val="28"/>
        </w:rPr>
        <w:t xml:space="preserve"> сәйкес және «2010–2012 жылдарға арналған облыстық бюджет туралы» Жамбыл облыстық мәслихатының 2009 жылғы 11 желтоқсандағы </w:t>
      </w:r>
      <w:r>
        <w:rPr>
          <w:rFonts w:ascii="Times New Roman"/>
          <w:b w:val="false"/>
          <w:i w:val="false"/>
          <w:color w:val="000000"/>
          <w:sz w:val="28"/>
        </w:rPr>
        <w:t>№ 19–3</w:t>
      </w:r>
      <w:r>
        <w:rPr>
          <w:rFonts w:ascii="Times New Roman"/>
          <w:b w:val="false"/>
          <w:i w:val="false"/>
          <w:color w:val="000000"/>
          <w:sz w:val="28"/>
        </w:rPr>
        <w:t xml:space="preserve"> шешіміне өзгерістер мен толықтыру енгізу туралы» Жамбыл облыстық мәслихатының 2010 жылғы 7 сәуірдегі </w:t>
      </w:r>
      <w:r>
        <w:rPr>
          <w:rFonts w:ascii="Times New Roman"/>
          <w:b w:val="false"/>
          <w:i w:val="false"/>
          <w:color w:val="000000"/>
          <w:sz w:val="28"/>
        </w:rPr>
        <w:t>№ 23–6</w:t>
      </w:r>
      <w:r>
        <w:rPr>
          <w:rFonts w:ascii="Times New Roman"/>
          <w:b w:val="false"/>
          <w:i w:val="false"/>
          <w:color w:val="000000"/>
          <w:sz w:val="28"/>
        </w:rPr>
        <w:t xml:space="preserve"> шешімі (Нормативтік құқықтық кесімдерді мемлекеттік тіркеу тізілімінде № 1740 болып тіркелген) негізінде, аудандық мәслихат </w:t>
      </w:r>
      <w:r>
        <w:rPr>
          <w:rFonts w:ascii="Times New Roman"/>
          <w:b/>
          <w:i w:val="false"/>
          <w:color w:val="000000"/>
          <w:sz w:val="28"/>
        </w:rPr>
        <w:t>ШЕШІМ ЕТTІ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туралы» Талас аудандық мәслихатының 2009 жылғы 25 желтоқсандағы </w:t>
      </w:r>
      <w:r>
        <w:rPr>
          <w:rFonts w:ascii="Times New Roman"/>
          <w:b w:val="false"/>
          <w:i w:val="false"/>
          <w:color w:val="000000"/>
          <w:sz w:val="28"/>
        </w:rPr>
        <w:t>№ 27–3</w:t>
      </w:r>
      <w:r>
        <w:rPr>
          <w:rFonts w:ascii="Times New Roman"/>
          <w:b w:val="false"/>
          <w:i w:val="false"/>
          <w:color w:val="000000"/>
          <w:sz w:val="28"/>
        </w:rPr>
        <w:t xml:space="preserve"> шешіміне (Нормативтік құқықтық кесімдерді мемлекеттік тіркеу тізілімінде № 6–10–92 болып тіркелген, 2010 жылғы 3 ақпандағы № 12–13 «Талас тынысы» газетінде жарияланған)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1 тармақта:</w:t>
      </w:r>
      <w:r>
        <w:br/>
      </w:r>
      <w:r>
        <w:rPr>
          <w:rFonts w:ascii="Times New Roman"/>
          <w:b w:val="false"/>
          <w:i w:val="false"/>
          <w:color w:val="000000"/>
          <w:sz w:val="28"/>
        </w:rPr>
        <w:t>
      1) тармақшадағы «3 156 524» сандары «3 196 507» сандарымен ауыстырылсын;</w:t>
      </w:r>
      <w:r>
        <w:br/>
      </w:r>
      <w:r>
        <w:rPr>
          <w:rFonts w:ascii="Times New Roman"/>
          <w:b w:val="false"/>
          <w:i w:val="false"/>
          <w:color w:val="000000"/>
          <w:sz w:val="28"/>
        </w:rPr>
        <w:t>
      «2 658 954» сандары «2 698 937» сандарымен ауыстырылсын;</w:t>
      </w:r>
      <w:r>
        <w:br/>
      </w:r>
      <w:r>
        <w:rPr>
          <w:rFonts w:ascii="Times New Roman"/>
          <w:b w:val="false"/>
          <w:i w:val="false"/>
          <w:color w:val="000000"/>
          <w:sz w:val="28"/>
        </w:rPr>
        <w:t>
      2) тармақшадағы «3 184 962» сандары «3 224 945» сандарымен ауыстырылсын;</w:t>
      </w:r>
      <w:r>
        <w:br/>
      </w:r>
      <w:r>
        <w:rPr>
          <w:rFonts w:ascii="Times New Roman"/>
          <w:b w:val="false"/>
          <w:i w:val="false"/>
          <w:color w:val="000000"/>
          <w:sz w:val="28"/>
        </w:rPr>
        <w:t>
</w:t>
      </w:r>
      <w:r>
        <w:rPr>
          <w:rFonts w:ascii="Times New Roman"/>
          <w:b w:val="false"/>
          <w:i w:val="false"/>
          <w:color w:val="000000"/>
          <w:sz w:val="28"/>
        </w:rPr>
        <w:t>
      3 тармақта:</w:t>
      </w:r>
      <w:r>
        <w:br/>
      </w:r>
      <w:r>
        <w:rPr>
          <w:rFonts w:ascii="Times New Roman"/>
          <w:b w:val="false"/>
          <w:i w:val="false"/>
          <w:color w:val="000000"/>
          <w:sz w:val="28"/>
        </w:rPr>
        <w:t>
      «142 851» сандары «74 943» сандарымен ауыстырылсын;</w:t>
      </w:r>
      <w:r>
        <w:br/>
      </w:r>
      <w:r>
        <w:rPr>
          <w:rFonts w:ascii="Times New Roman"/>
          <w:b w:val="false"/>
          <w:i w:val="false"/>
          <w:color w:val="000000"/>
          <w:sz w:val="28"/>
        </w:rPr>
        <w:t>
</w:t>
      </w:r>
      <w:r>
        <w:rPr>
          <w:rFonts w:ascii="Times New Roman"/>
          <w:b w:val="false"/>
          <w:i w:val="false"/>
          <w:color w:val="000000"/>
          <w:sz w:val="28"/>
        </w:rPr>
        <w:t>
      5 тармақта:</w:t>
      </w:r>
      <w:r>
        <w:br/>
      </w:r>
      <w:r>
        <w:rPr>
          <w:rFonts w:ascii="Times New Roman"/>
          <w:b w:val="false"/>
          <w:i w:val="false"/>
          <w:color w:val="000000"/>
          <w:sz w:val="28"/>
        </w:rPr>
        <w:t>
      «13 837» сандары «14 286» сандарымен ауыстырылсын;</w:t>
      </w:r>
      <w:r>
        <w:br/>
      </w:r>
      <w:r>
        <w:rPr>
          <w:rFonts w:ascii="Times New Roman"/>
          <w:b w:val="false"/>
          <w:i w:val="false"/>
          <w:color w:val="000000"/>
          <w:sz w:val="28"/>
        </w:rPr>
        <w:t>
      үшінші және төртінші абзацтар мынадай редакцияда жазылсын:</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сондай-ақ оларға теңестірілген адамдарға; 1941 жылғы 22 маусым - 1945 жылғы 3 қыркүйек аралығындағы кезеңде майдандағы армия құрамына кірмеген әскери бөлімдерде, мекемелерде, әскери-оқу орындарында әскери қызмет өткерген, «1941-1945 жж. Ұлы Отан соғысында Германияны жеңгенi үшiн»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төлеуге – 9 363 мың теңге;</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 – 528 мың теңге;»;</w:t>
      </w:r>
      <w:r>
        <w:br/>
      </w:r>
      <w:r>
        <w:rPr>
          <w:rFonts w:ascii="Times New Roman"/>
          <w:b w:val="false"/>
          <w:i w:val="false"/>
          <w:color w:val="000000"/>
          <w:sz w:val="28"/>
        </w:rPr>
        <w:t>
      мынадай мазмұндағы сегізінші абзацпен толықтырылсын:</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38 771 мың теңге.».</w:t>
      </w:r>
      <w:r>
        <w:br/>
      </w:r>
      <w:r>
        <w:rPr>
          <w:rFonts w:ascii="Times New Roman"/>
          <w:b w:val="false"/>
          <w:i w:val="false"/>
          <w:color w:val="000000"/>
          <w:sz w:val="28"/>
        </w:rPr>
        <w:t>
</w:t>
      </w:r>
      <w:r>
        <w:rPr>
          <w:rFonts w:ascii="Times New Roman"/>
          <w:b w:val="false"/>
          <w:i w:val="false"/>
          <w:color w:val="000000"/>
          <w:sz w:val="28"/>
        </w:rPr>
        <w:t>
      Аталған шешімінің 1, 6-қосымшалары осы шешімінің 1, 2-қосымшаларына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2010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Мәслихат хатшысы</w:t>
      </w:r>
      <w:r>
        <w:br/>
      </w:r>
      <w:r>
        <w:rPr>
          <w:rFonts w:ascii="Times New Roman"/>
          <w:b w:val="false"/>
          <w:i w:val="false"/>
          <w:color w:val="000000"/>
          <w:sz w:val="28"/>
        </w:rPr>
        <w:t>
</w:t>
      </w:r>
      <w:r>
        <w:rPr>
          <w:rFonts w:ascii="Times New Roman"/>
          <w:b w:val="false"/>
          <w:i/>
          <w:color w:val="000000"/>
          <w:sz w:val="28"/>
        </w:rPr>
        <w:t>      Р.Сейдалиев Ж.Әсемов</w:t>
      </w:r>
    </w:p>
    <w:bookmarkStart w:name="z8" w:id="1"/>
    <w:p>
      <w:pPr>
        <w:spacing w:after="0"/>
        <w:ind w:left="0"/>
        <w:jc w:val="both"/>
      </w:pPr>
      <w:r>
        <w:rPr>
          <w:rFonts w:ascii="Times New Roman"/>
          <w:b w:val="false"/>
          <w:i w:val="false"/>
          <w:color w:val="000000"/>
          <w:sz w:val="28"/>
        </w:rPr>
        <w:t>
Талас аудандық мәслихатының</w:t>
      </w:r>
      <w:r>
        <w:br/>
      </w:r>
      <w:r>
        <w:rPr>
          <w:rFonts w:ascii="Times New Roman"/>
          <w:b w:val="false"/>
          <w:i w:val="false"/>
          <w:color w:val="000000"/>
          <w:sz w:val="28"/>
        </w:rPr>
        <w:t>
2010 жылғы 15 сәуірдегі</w:t>
      </w:r>
      <w:r>
        <w:br/>
      </w:r>
      <w:r>
        <w:rPr>
          <w:rFonts w:ascii="Times New Roman"/>
          <w:b w:val="false"/>
          <w:i w:val="false"/>
          <w:color w:val="000000"/>
          <w:sz w:val="28"/>
        </w:rPr>
        <w:t>
№ 30-2 шешіміне 1-қосымша</w:t>
      </w:r>
    </w:p>
    <w:bookmarkEnd w:id="1"/>
    <w:p>
      <w:pPr>
        <w:spacing w:after="0"/>
        <w:ind w:left="0"/>
        <w:jc w:val="both"/>
      </w:pPr>
      <w:r>
        <w:rPr>
          <w:rFonts w:ascii="Times New Roman"/>
          <w:b w:val="false"/>
          <w:i w:val="false"/>
          <w:color w:val="000000"/>
          <w:sz w:val="28"/>
        </w:rPr>
        <w:t>Талас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27-3 шешіміне 1-қосымша</w:t>
      </w:r>
    </w:p>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808"/>
        <w:gridCol w:w="689"/>
        <w:gridCol w:w="9677"/>
        <w:gridCol w:w="203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3 196 507</w:t>
            </w:r>
          </w:p>
        </w:tc>
      </w:tr>
      <w:tr>
        <w:trPr>
          <w:trHeight w:val="2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482 470</w:t>
            </w:r>
          </w:p>
        </w:tc>
      </w:tr>
      <w:tr>
        <w:trPr>
          <w:trHeight w:val="2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74 355</w:t>
            </w:r>
          </w:p>
        </w:tc>
      </w:tr>
      <w:tr>
        <w:trPr>
          <w:trHeight w:val="2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74 355</w:t>
            </w:r>
          </w:p>
        </w:tc>
      </w:tr>
      <w:tr>
        <w:trPr>
          <w:trHeight w:val="2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81 198</w:t>
            </w:r>
          </w:p>
        </w:tc>
      </w:tr>
      <w:tr>
        <w:trPr>
          <w:trHeight w:val="2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81 198</w:t>
            </w:r>
          </w:p>
        </w:tc>
      </w:tr>
      <w:tr>
        <w:trPr>
          <w:trHeight w:val="2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260 824</w:t>
            </w:r>
          </w:p>
        </w:tc>
      </w:tr>
      <w:tr>
        <w:trPr>
          <w:trHeight w:val="2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234 800</w:t>
            </w:r>
          </w:p>
        </w:tc>
      </w:tr>
      <w:tr>
        <w:trPr>
          <w:trHeight w:val="2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9 824</w:t>
            </w:r>
          </w:p>
        </w:tc>
      </w:tr>
      <w:tr>
        <w:trPr>
          <w:trHeight w:val="2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62 195</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55 000</w:t>
            </w:r>
          </w:p>
        </w:tc>
      </w:tr>
      <w:tr>
        <w:trPr>
          <w:trHeight w:val="6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34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2 990</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8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3 898</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3 898</w:t>
            </w:r>
          </w:p>
        </w:tc>
      </w:tr>
      <w:tr>
        <w:trPr>
          <w:trHeight w:val="3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11 080</w:t>
            </w:r>
          </w:p>
        </w:tc>
      </w:tr>
      <w:tr>
        <w:trPr>
          <w:trHeight w:val="34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1 480</w:t>
            </w:r>
          </w:p>
        </w:tc>
      </w:tr>
      <w:tr>
        <w:trPr>
          <w:trHeight w:val="3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1 480</w:t>
            </w:r>
          </w:p>
        </w:tc>
      </w:tr>
      <w:tr>
        <w:trPr>
          <w:trHeight w:val="12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8 600</w:t>
            </w:r>
          </w:p>
        </w:tc>
      </w:tr>
      <w:tr>
        <w:trPr>
          <w:trHeight w:val="14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8 600</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4 020</w:t>
            </w:r>
          </w:p>
        </w:tc>
      </w:tr>
      <w:tr>
        <w:trPr>
          <w:trHeight w:val="3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4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4 010</w:t>
            </w:r>
          </w:p>
        </w:tc>
      </w:tr>
      <w:tr>
        <w:trPr>
          <w:trHeight w:val="3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0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2 698 937</w:t>
            </w:r>
          </w:p>
        </w:tc>
      </w:tr>
      <w:tr>
        <w:trPr>
          <w:trHeight w:val="6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2 698 937</w:t>
            </w:r>
          </w:p>
        </w:tc>
      </w:tr>
      <w:tr>
        <w:trPr>
          <w:trHeight w:val="34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2 698 937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685"/>
        <w:gridCol w:w="832"/>
        <w:gridCol w:w="9732"/>
        <w:gridCol w:w="198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Cомасы, мың теңге</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3 224 945</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158 992</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11 858</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11 758</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45 452</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45 452</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80 987</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80 987</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11 277</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9 801</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1 476</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9 418</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аудандық (облыстық маңызы бар қаланы) басқару саласындағы мемлекеттік саясатты іске асыру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9 418</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1 584</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1 584</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1 584</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2 005 339</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290 923</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290 923</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2 824</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2 824</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1 400 431</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1 347 105</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53 326</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13 123</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13 123</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94 588</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7 642</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23 492</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63 454</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203 450</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203 450</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291 036</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5 941</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5 941</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266 943</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61 599</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20 870</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70 822</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4 312</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2 805</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90 502</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2 316</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13 189</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18 152</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16 813</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1 339</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394 625</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7 350</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7 125</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3 556</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3 556</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82 038</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82 038</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282 679</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118 820</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163 859</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18 900</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5 932</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5 702</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104 901</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39 307</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39 307</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6 706</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5 106</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1 003</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25 649</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25 649</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10 427</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10 427</w:t>
            </w:r>
          </w:p>
        </w:tc>
      </w:tr>
      <w:tr>
        <w:trPr>
          <w:trHeight w:val="64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4 577</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4 577</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14 266</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7 044</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7 222</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3 969</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3 969</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163 550</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9 761</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7 765</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Көктемгі егіс және егін жинау жұмыстарын жүргізу үшін қажетті жанар-жағар май және басқа да тауар-материалдық құндылықтарының құнын арзандату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1 513</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7 913</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5 507</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2 406</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4 816</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4 816</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89 060</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89 060</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9 016</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4 229</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4 229</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4 787</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4 787</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11 190</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4 197</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4 197</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1 836</w:t>
            </w:r>
          </w:p>
        </w:tc>
      </w:tr>
      <w:tr>
        <w:trPr>
          <w:trHeight w:val="66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1 836</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5 157</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5 157</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75 682</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75 682</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74 943</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9436</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10 726</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10 726</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10 726</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
        <w:gridCol w:w="526"/>
        <w:gridCol w:w="377"/>
        <w:gridCol w:w="10447"/>
        <w:gridCol w:w="2004"/>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w:t>
            </w:r>
          </w:p>
        </w:tc>
      </w:tr>
      <w:tr>
        <w:trPr>
          <w:trHeight w:val="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w:t>
            </w:r>
          </w:p>
        </w:tc>
      </w:tr>
      <w:tr>
        <w:trPr>
          <w:trHeight w:val="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w:t>
            </w:r>
          </w:p>
        </w:tc>
      </w:tr>
      <w:tr>
        <w:trPr>
          <w:trHeight w:val="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-37 874</w:t>
            </w:r>
          </w:p>
        </w:tc>
      </w:tr>
      <w:tr>
        <w:trPr>
          <w:trHeight w:val="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37 874</w:t>
            </w:r>
          </w:p>
        </w:tc>
      </w:tr>
      <w:tr>
        <w:trPr>
          <w:trHeight w:val="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10 726</w:t>
            </w:r>
          </w:p>
        </w:tc>
      </w:tr>
      <w:tr>
        <w:trPr>
          <w:trHeight w:val="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10 726</w:t>
            </w:r>
          </w:p>
        </w:tc>
      </w:tr>
      <w:tr>
        <w:trPr>
          <w:trHeight w:val="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10 726</w:t>
            </w:r>
          </w:p>
        </w:tc>
      </w:tr>
      <w:tr>
        <w:trPr>
          <w:trHeight w:val="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27 148</w:t>
            </w:r>
          </w:p>
        </w:tc>
      </w:tr>
    </w:tbl>
    <w:bookmarkStart w:name="z9" w:id="2"/>
    <w:p>
      <w:pPr>
        <w:spacing w:after="0"/>
        <w:ind w:left="0"/>
        <w:jc w:val="both"/>
      </w:pPr>
      <w:r>
        <w:rPr>
          <w:rFonts w:ascii="Times New Roman"/>
          <w:b w:val="false"/>
          <w:i w:val="false"/>
          <w:color w:val="000000"/>
          <w:sz w:val="28"/>
        </w:rPr>
        <w:t>
Талас аудандық мәслихатының</w:t>
      </w:r>
      <w:r>
        <w:br/>
      </w:r>
      <w:r>
        <w:rPr>
          <w:rFonts w:ascii="Times New Roman"/>
          <w:b w:val="false"/>
          <w:i w:val="false"/>
          <w:color w:val="000000"/>
          <w:sz w:val="28"/>
        </w:rPr>
        <w:t>
2010 жылғы 15 сәуірдегі</w:t>
      </w:r>
      <w:r>
        <w:br/>
      </w:r>
      <w:r>
        <w:rPr>
          <w:rFonts w:ascii="Times New Roman"/>
          <w:b w:val="false"/>
          <w:i w:val="false"/>
          <w:color w:val="000000"/>
          <w:sz w:val="28"/>
        </w:rPr>
        <w:t>
№ 30-2 шешіміне 2-қосымша</w:t>
      </w:r>
    </w:p>
    <w:bookmarkEnd w:id="2"/>
    <w:p>
      <w:pPr>
        <w:spacing w:after="0"/>
        <w:ind w:left="0"/>
        <w:jc w:val="both"/>
      </w:pPr>
      <w:r>
        <w:rPr>
          <w:rFonts w:ascii="Times New Roman"/>
          <w:b w:val="false"/>
          <w:i w:val="false"/>
          <w:color w:val="000000"/>
          <w:sz w:val="28"/>
        </w:rPr>
        <w:t>Талас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27-3 шешіміне 6-қосымша</w:t>
      </w:r>
    </w:p>
    <w:p>
      <w:pPr>
        <w:spacing w:after="0"/>
        <w:ind w:left="0"/>
        <w:jc w:val="left"/>
      </w:pPr>
      <w:r>
        <w:rPr>
          <w:rFonts w:ascii="Times New Roman"/>
          <w:b/>
          <w:i w:val="false"/>
          <w:color w:val="000000"/>
        </w:rPr>
        <w:t xml:space="preserve"> 2010 жылға арналған әрбір ауылдық округтің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
        <w:gridCol w:w="2930"/>
        <w:gridCol w:w="2634"/>
        <w:gridCol w:w="2872"/>
        <w:gridCol w:w="2397"/>
        <w:gridCol w:w="2595"/>
      </w:tblGrid>
      <w:tr>
        <w:trPr>
          <w:trHeight w:val="70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001 "Қаладағы аудан, аудандық маңызы бар қаланың, кент, ауыл (село), ауылдық (селолық) округ әкімінің қызметін қамтамасыз ету жөніндегі қызметтер"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005 "Ауылдық (селолық) жерлерде балаларды мектепке дейін тегін алып баруды және кері алып келуді ұйымдастыру"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003 "Мұқтаж азаматтарға үйінде әлеуметтік көмек көрсету"</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007 "Аудандық маңызы бар қаланың, кенттің, ауылдың (селоның), ауылдық (селолық) округтің мемлекеттік тұрғын үй қорының сақталуын ұйымдастыру"</w:t>
            </w:r>
          </w:p>
        </w:tc>
      </w:tr>
      <w:tr>
        <w:trPr>
          <w:trHeight w:val="6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қаласының Әкімінің аппараты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12 878</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2 824</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2 719</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ауылдық округі Әкімінің аппараты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5 354</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ауылдық округі Әкімінің аппараты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5 584</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6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Берікқара ауылдық округі Әкімінің аппараты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6 585</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 Әкімінің аппараты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5 778</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ауылдық округі Әкімінің аппараты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5 778</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ауылдық округі Әкімінің аппараты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4 981</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 ауылдық округі Әкімінің аппараты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4 945</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Қызыләуіт ауылдық округі Әкімінің аппараты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5 297</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Ойық ауылдық округі Әкімінің аппараты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5 342</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округі Әкімінің аппараты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5 282</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C.Шәкіров ауылдық округі Әкімінің аппараты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4 938</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 ауылдық округі Әкімінің аппараты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4 335</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6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Қасқабұлақ ауылдық округі Әкімінің аппараты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3 910</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80 987</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2 824</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5 941</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
        <w:gridCol w:w="2485"/>
        <w:gridCol w:w="2115"/>
        <w:gridCol w:w="2350"/>
        <w:gridCol w:w="2054"/>
        <w:gridCol w:w="1975"/>
        <w:gridCol w:w="2429"/>
      </w:tblGrid>
      <w:tr>
        <w:trPr>
          <w:trHeight w:val="6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014 "Елді мекендерді сумен жабдықтауды ұйымдастыру"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008 "Елді мекендерде көшелерді жарықтандыру"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009 "Елді мекендердің санитариясын қамтамасыз ету"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010 "Жерлеу орындарын күтіп-ұстау және туысы жоқ адамдарды жерлеу"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011 "Елді мекендерді абаттандыру мен көгалдандыру"</w:t>
            </w:r>
          </w:p>
        </w:tc>
      </w:tr>
      <w:tr>
        <w:trPr>
          <w:trHeight w:val="6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6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қаласының Әкімінің аппараты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4 655</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3 803</w:t>
            </w:r>
          </w:p>
        </w:tc>
      </w:tr>
      <w:tr>
        <w:trPr>
          <w:trHeight w:val="6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ауылдық округі Әкімінің аппараты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6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ауылдық округі Әкімінің аппараты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6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Берікқара ауылдық округі Әкімінің аппараты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6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 Әкімінің аппараты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6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ауылдық округі Әкімінің аппараты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6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ауылдық округі Әкімінің аппараты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6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 ауылдық округі Әкімінің аппараты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6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Қызыләуіт ауылдық округі Әкімінің аппараты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6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Ойық ауылдық округі Әкімінің аппараты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r>
      <w:tr>
        <w:trPr>
          <w:trHeight w:val="6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округі Әкімінің аппараты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6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C.Шәкіров ауылдық округі Әкімінің аппараты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6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 ауылдық округі Әкімінің аппараты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6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Қасқабұлақ ауылдық округі Әкімінің аппараты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6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3 556</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