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09aca" w14:textId="0a09a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Біржолғы талон құны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ауданы Талас аудандық мәслихатының 2010 жылғы 28 қыркүйектегі № 36-7 Шешімі. Жамбыл облысы Талас ауданының Әділет басқармасында 2010 жылғы 04 қарашада Нормативтік құқықтық кесімдерді мемлекеттік тіркеудің тізіліміне № 111 болып енгізілді. Күші жойылды - Жамбыл облысы Талас аудандық мәслихатының 2018 жылғы 28 наурыздағы № 34-10 шешімімен</w:t>
      </w:r>
    </w:p>
    <w:p>
      <w:pPr>
        <w:spacing w:after="0"/>
        <w:ind w:left="0"/>
        <w:jc w:val="both"/>
      </w:pPr>
      <w:bookmarkStart w:name="z10" w:id="0"/>
      <w:r>
        <w:rPr>
          <w:rFonts w:ascii="Times New Roman"/>
          <w:b w:val="false"/>
          <w:i w:val="false"/>
          <w:color w:val="ff0000"/>
          <w:sz w:val="28"/>
        </w:rPr>
        <w:t xml:space="preserve">
      Ескерту. Күші жойылды - Жамбыл облысы Талас аудандық мәслихатының 28.03.2018 </w:t>
      </w:r>
      <w:r>
        <w:rPr>
          <w:rFonts w:ascii="Times New Roman"/>
          <w:b w:val="false"/>
          <w:i w:val="false"/>
          <w:color w:val="ff0000"/>
          <w:sz w:val="28"/>
        </w:rPr>
        <w:t>№ 34-10</w:t>
      </w:r>
      <w:r>
        <w:rPr>
          <w:rFonts w:ascii="Times New Roman"/>
          <w:b w:val="false"/>
          <w:i w:val="false"/>
          <w:color w:val="ff0000"/>
          <w:sz w:val="28"/>
        </w:rPr>
        <w:t xml:space="preserve"> шешімімен (алғашқы ресми жарияланған күнінен кейін күнтізбелік 10 күн өткен соң қолданысқа енгізіледі).</w:t>
      </w:r>
      <w:r>
        <w:br/>
      </w:r>
      <w:r>
        <w:rPr>
          <w:rFonts w:ascii="Times New Roman"/>
          <w:b w:val="false"/>
          <w:i w:val="false"/>
          <w:color w:val="ff0000"/>
          <w:sz w:val="28"/>
        </w:rPr>
        <w:t>
      РҚАО ескертпесі. Орыс тіліндегі мәтіні жоқ болып табылады, мемлекеттік тілінде мәтінге қараңыз.</w:t>
      </w:r>
      <w:r>
        <w:br/>
      </w:r>
      <w:r>
        <w:rPr>
          <w:rFonts w:ascii="Times New Roman"/>
          <w:b w:val="false"/>
          <w:i w:val="false"/>
          <w:color w:val="ff0000"/>
          <w:sz w:val="28"/>
        </w:rPr>
        <w:t>
      РҚАО ескертпесі:</w:t>
      </w:r>
      <w:r>
        <w:br/>
      </w:r>
      <w:r>
        <w:rPr>
          <w:rFonts w:ascii="Times New Roman"/>
          <w:b w:val="false"/>
          <w:i w:val="false"/>
          <w:color w:val="ff0000"/>
          <w:sz w:val="28"/>
        </w:rPr>
        <w:t xml:space="preserve">
      </w:t>
      </w:r>
      <w:r>
        <w:rPr>
          <w:rFonts w:ascii="Times New Roman"/>
          <w:b w:val="false"/>
          <w:i w:val="false"/>
          <w:color w:val="ff0000"/>
          <w:sz w:val="28"/>
        </w:rPr>
        <w:t>Мәтінде авторлық орфография және пунктуация сақталған.</w:t>
      </w:r>
    </w:p>
    <w:bookmarkEnd w:id="0"/>
    <w:bookmarkStart w:name="z1" w:id="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Заңының </w:t>
      </w:r>
      <w:r>
        <w:rPr>
          <w:rFonts w:ascii="Times New Roman"/>
          <w:b w:val="false"/>
          <w:i w:val="false"/>
          <w:color w:val="000000"/>
          <w:sz w:val="28"/>
        </w:rPr>
        <w:t>36–бабын</w:t>
      </w:r>
      <w:r>
        <w:rPr>
          <w:rFonts w:ascii="Times New Roman"/>
          <w:b w:val="false"/>
          <w:i w:val="false"/>
          <w:color w:val="000000"/>
          <w:sz w:val="28"/>
        </w:rPr>
        <w:t xml:space="preserve"> басшылыққа ала отырып аудандық мәслихат </w:t>
      </w:r>
      <w:r>
        <w:rPr>
          <w:rFonts w:ascii="Times New Roman"/>
          <w:b/>
          <w:i w:val="false"/>
          <w:color w:val="000000"/>
          <w:sz w:val="28"/>
        </w:rPr>
        <w:t>ШЕШІМ ЕТТІ:</w:t>
      </w:r>
    </w:p>
    <w:bookmarkEnd w:id="1"/>
    <w:bookmarkStart w:name="z2" w:id="2"/>
    <w:p>
      <w:pPr>
        <w:spacing w:after="0"/>
        <w:ind w:left="0"/>
        <w:jc w:val="both"/>
      </w:pPr>
      <w:r>
        <w:rPr>
          <w:rFonts w:ascii="Times New Roman"/>
          <w:b w:val="false"/>
          <w:i w:val="false"/>
          <w:color w:val="000000"/>
          <w:sz w:val="28"/>
        </w:rPr>
        <w:t>
      1. Талас ауданының елді мекендеріндегі базарлар аумағындағы дүнгіршектердегі, стационарлық үй жайлардағы (оқшауланған блоктардағы) сауданы қоспағанда, базарларда тауарлар өткізу, жұмыстар орындау, қызметтер көрсету жөніндегі қызметтерді жүзеге асыратын Қазақстан Республикасының азаматтары мен оралмандарға, дара кәсіпкерлер мен заңды тұлғаларға берілетін біржолғы талондардың құны (бір күндік есебінде) төмендегіше белгіленсін:</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5"/>
        <w:gridCol w:w="4835"/>
      </w:tblGrid>
      <w:tr>
        <w:trPr>
          <w:trHeight w:val="30" w:hRule="atLeast"/>
        </w:trPr>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3"/>
          <w:p>
            <w:pPr>
              <w:spacing w:after="20"/>
              <w:ind w:left="20"/>
              <w:jc w:val="both"/>
            </w:pPr>
            <w:r>
              <w:rPr>
                <w:rFonts w:ascii="Times New Roman"/>
                <w:b w:val="false"/>
                <w:i w:val="false"/>
                <w:color w:val="000000"/>
                <w:sz w:val="20"/>
              </w:rPr>
              <w:t>
Халық тұтынатын тауарлар, киім-кешек, аяқ-киім</w:t>
            </w:r>
          </w:p>
          <w:bookmarkEnd w:id="3"/>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теңге</w:t>
            </w:r>
          </w:p>
        </w:tc>
      </w:tr>
      <w:tr>
        <w:trPr>
          <w:trHeight w:val="30" w:hRule="atLeast"/>
        </w:trPr>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4"/>
          <w:p>
            <w:pPr>
              <w:spacing w:after="20"/>
              <w:ind w:left="20"/>
              <w:jc w:val="both"/>
            </w:pPr>
            <w:r>
              <w:rPr>
                <w:rFonts w:ascii="Times New Roman"/>
                <w:b w:val="false"/>
                <w:i w:val="false"/>
                <w:color w:val="000000"/>
                <w:sz w:val="20"/>
              </w:rPr>
              <w:t>
Косметика және парфюмерия</w:t>
            </w:r>
          </w:p>
          <w:bookmarkEnd w:id="4"/>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теңге</w:t>
            </w:r>
          </w:p>
        </w:tc>
      </w:tr>
      <w:tr>
        <w:trPr>
          <w:trHeight w:val="30" w:hRule="atLeast"/>
        </w:trPr>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5"/>
          <w:p>
            <w:pPr>
              <w:spacing w:after="20"/>
              <w:ind w:left="20"/>
              <w:jc w:val="both"/>
            </w:pPr>
            <w:r>
              <w:rPr>
                <w:rFonts w:ascii="Times New Roman"/>
                <w:b w:val="false"/>
                <w:i w:val="false"/>
                <w:color w:val="000000"/>
                <w:sz w:val="20"/>
              </w:rPr>
              <w:t>
Кеңсе тауарлары</w:t>
            </w:r>
          </w:p>
          <w:bookmarkEnd w:id="5"/>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теңге</w:t>
            </w:r>
          </w:p>
        </w:tc>
      </w:tr>
      <w:tr>
        <w:trPr>
          <w:trHeight w:val="30" w:hRule="atLeast"/>
        </w:trPr>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Үй жиһаздары, кілем т.б,</w:t>
            </w:r>
          </w:p>
          <w:bookmarkEnd w:id="6"/>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теңге</w:t>
            </w:r>
          </w:p>
        </w:tc>
      </w:tr>
      <w:tr>
        <w:trPr>
          <w:trHeight w:val="30" w:hRule="atLeast"/>
        </w:trPr>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Ойыншықтар</w:t>
            </w:r>
          </w:p>
          <w:bookmarkEnd w:id="7"/>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теңге</w:t>
            </w:r>
          </w:p>
        </w:tc>
      </w:tr>
      <w:tr>
        <w:trPr>
          <w:trHeight w:val="30" w:hRule="atLeast"/>
        </w:trPr>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Көшеттер түрлі отырғызылатын тұқымдар</w:t>
            </w:r>
          </w:p>
          <w:bookmarkEnd w:id="8"/>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теңге</w:t>
            </w:r>
          </w:p>
        </w:tc>
      </w:tr>
      <w:tr>
        <w:trPr>
          <w:trHeight w:val="30" w:hRule="atLeast"/>
        </w:trPr>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Әк сату</w:t>
            </w:r>
          </w:p>
          <w:bookmarkEnd w:id="9"/>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теңге</w:t>
            </w:r>
          </w:p>
        </w:tc>
      </w:tr>
      <w:tr>
        <w:trPr>
          <w:trHeight w:val="30" w:hRule="atLeast"/>
        </w:trPr>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Азық-түлік сату</w:t>
            </w:r>
          </w:p>
          <w:bookmarkEnd w:id="10"/>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теңге</w:t>
            </w:r>
          </w:p>
        </w:tc>
      </w:tr>
      <w:tr>
        <w:trPr>
          <w:trHeight w:val="30" w:hRule="atLeast"/>
        </w:trPr>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Ет сату</w:t>
            </w:r>
          </w:p>
          <w:bookmarkEnd w:id="11"/>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теңге</w:t>
            </w:r>
          </w:p>
        </w:tc>
      </w:tr>
      <w:tr>
        <w:trPr>
          <w:trHeight w:val="30" w:hRule="atLeast"/>
        </w:trPr>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Ет-сүт өнімдері (колбаса, май, сыр)</w:t>
            </w:r>
          </w:p>
          <w:bookmarkEnd w:id="12"/>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теңге</w:t>
            </w:r>
          </w:p>
        </w:tc>
      </w:tr>
      <w:tr>
        <w:trPr>
          <w:trHeight w:val="30" w:hRule="atLeast"/>
        </w:trPr>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Сүт өнімдері</w:t>
            </w:r>
          </w:p>
          <w:bookmarkEnd w:id="13"/>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теңге</w:t>
            </w:r>
          </w:p>
        </w:tc>
      </w:tr>
      <w:tr>
        <w:trPr>
          <w:trHeight w:val="30" w:hRule="atLeast"/>
        </w:trPr>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Тірі балық</w:t>
            </w:r>
          </w:p>
          <w:bookmarkEnd w:id="14"/>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теңге</w:t>
            </w:r>
          </w:p>
        </w:tc>
      </w:tr>
      <w:tr>
        <w:trPr>
          <w:trHeight w:val="30" w:hRule="atLeast"/>
        </w:trPr>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Өсімдік (шит) май</w:t>
            </w:r>
          </w:p>
          <w:bookmarkEnd w:id="15"/>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теңге</w:t>
            </w:r>
          </w:p>
        </w:tc>
      </w:tr>
      <w:tr>
        <w:trPr>
          <w:trHeight w:val="30" w:hRule="atLeast"/>
        </w:trPr>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Ұн, (қант) сату</w:t>
            </w:r>
          </w:p>
          <w:bookmarkEnd w:id="16"/>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теңге</w:t>
            </w:r>
          </w:p>
        </w:tc>
      </w:tr>
      <w:tr>
        <w:trPr>
          <w:trHeight w:val="30" w:hRule="atLeast"/>
        </w:trPr>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Салат өнімдері</w:t>
            </w:r>
          </w:p>
          <w:bookmarkEnd w:id="17"/>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теңге</w:t>
            </w:r>
          </w:p>
        </w:tc>
      </w:tr>
      <w:tr>
        <w:trPr>
          <w:trHeight w:val="30" w:hRule="atLeast"/>
        </w:trPr>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Бал сату</w:t>
            </w:r>
          </w:p>
          <w:bookmarkEnd w:id="18"/>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теңге</w:t>
            </w:r>
          </w:p>
        </w:tc>
      </w:tr>
      <w:tr>
        <w:trPr>
          <w:trHeight w:val="30" w:hRule="atLeast"/>
        </w:trPr>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Қосалқы бөлшектер сату</w:t>
            </w:r>
          </w:p>
          <w:bookmarkEnd w:id="19"/>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теңге</w:t>
            </w:r>
          </w:p>
        </w:tc>
      </w:tr>
      <w:tr>
        <w:trPr>
          <w:trHeight w:val="30" w:hRule="atLeast"/>
        </w:trPr>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Балмұздақ</w:t>
            </w:r>
          </w:p>
          <w:bookmarkEnd w:id="20"/>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теңге</w:t>
            </w:r>
          </w:p>
        </w:tc>
      </w:tr>
      <w:tr>
        <w:trPr>
          <w:trHeight w:val="30" w:hRule="atLeast"/>
        </w:trPr>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Дайын тамақ түрлері (самса, бәліш т. б.)</w:t>
            </w:r>
          </w:p>
          <w:bookmarkEnd w:id="21"/>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теңге</w:t>
            </w:r>
          </w:p>
        </w:tc>
      </w:tr>
      <w:tr>
        <w:trPr>
          <w:trHeight w:val="30" w:hRule="atLeast"/>
        </w:trPr>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Бақша өнімдері</w:t>
            </w:r>
          </w:p>
          <w:bookmarkEnd w:id="22"/>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теңге</w:t>
            </w:r>
          </w:p>
        </w:tc>
      </w:tr>
      <w:tr>
        <w:trPr>
          <w:trHeight w:val="30" w:hRule="atLeast"/>
        </w:trPr>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Уақ мал (қой, ешкі т. б.)</w:t>
            </w:r>
          </w:p>
          <w:bookmarkEnd w:id="23"/>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теңге</w:t>
            </w:r>
          </w:p>
        </w:tc>
      </w:tr>
      <w:tr>
        <w:trPr>
          <w:trHeight w:val="30" w:hRule="atLeast"/>
        </w:trPr>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Ірі қара (жылқы, сиыр, түйе)</w:t>
            </w:r>
          </w:p>
          <w:bookmarkEnd w:id="24"/>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теңге</w:t>
            </w:r>
          </w:p>
        </w:tc>
      </w:tr>
      <w:tr>
        <w:trPr>
          <w:trHeight w:val="30" w:hRule="atLeast"/>
        </w:trPr>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Құс сату</w:t>
            </w:r>
          </w:p>
          <w:bookmarkEnd w:id="25"/>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теңге</w:t>
            </w:r>
          </w:p>
        </w:tc>
      </w:tr>
      <w:tr>
        <w:trPr>
          <w:trHeight w:val="30" w:hRule="atLeast"/>
        </w:trPr>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Аяқ-киім жөндеу</w:t>
            </w:r>
          </w:p>
          <w:bookmarkEnd w:id="26"/>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теңге</w:t>
            </w:r>
          </w:p>
        </w:tc>
      </w:tr>
      <w:tr>
        <w:trPr>
          <w:trHeight w:val="30" w:hRule="atLeast"/>
        </w:trPr>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Кілт және басқа темір бұйымдар жасау</w:t>
            </w:r>
          </w:p>
          <w:bookmarkEnd w:id="27"/>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теңге</w:t>
            </w:r>
          </w:p>
        </w:tc>
      </w:tr>
      <w:tr>
        <w:trPr>
          <w:trHeight w:val="30" w:hRule="atLeast"/>
        </w:trPr>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Мал бағу (пада)</w:t>
            </w:r>
          </w:p>
          <w:bookmarkEnd w:id="28"/>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теңге</w:t>
            </w:r>
          </w:p>
        </w:tc>
      </w:tr>
      <w:tr>
        <w:trPr>
          <w:trHeight w:val="30" w:hRule="atLeast"/>
        </w:trPr>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Қоғамдық орындарда суретке түсіру</w:t>
            </w:r>
          </w:p>
          <w:bookmarkEnd w:id="29"/>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теңге</w:t>
            </w:r>
          </w:p>
        </w:tc>
      </w:tr>
      <w:tr>
        <w:trPr>
          <w:trHeight w:val="30" w:hRule="atLeast"/>
        </w:trPr>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Шашлық (кәуап) пісіріп сату</w:t>
            </w:r>
          </w:p>
          <w:bookmarkEnd w:id="30"/>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теңге</w:t>
            </w:r>
          </w:p>
        </w:tc>
      </w:tr>
      <w:tr>
        <w:trPr>
          <w:trHeight w:val="30" w:hRule="atLeast"/>
        </w:trPr>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Көкөніс, жеміс-жидек т. б.</w:t>
            </w:r>
          </w:p>
          <w:bookmarkEnd w:id="31"/>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теңге</w:t>
            </w:r>
          </w:p>
        </w:tc>
      </w:tr>
      <w:tr>
        <w:trPr>
          <w:trHeight w:val="30" w:hRule="atLeast"/>
        </w:trPr>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Газет сату</w:t>
            </w:r>
          </w:p>
          <w:bookmarkEnd w:id="32"/>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теңге</w:t>
            </w:r>
          </w:p>
        </w:tc>
      </w:tr>
      <w:tr>
        <w:trPr>
          <w:trHeight w:val="30" w:hRule="atLeast"/>
        </w:trPr>
        <w:tc>
          <w:tcPr>
            <w:tcW w:w="7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Саңырауқұлақ сату</w:t>
            </w:r>
          </w:p>
          <w:bookmarkEnd w:id="33"/>
        </w:tc>
        <w:tc>
          <w:tcPr>
            <w:tcW w:w="4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теңге</w:t>
            </w:r>
          </w:p>
        </w:tc>
      </w:tr>
    </w:tbl>
    <w:bookmarkStart w:name="z3" w:id="34"/>
    <w:p>
      <w:pPr>
        <w:spacing w:after="0"/>
        <w:ind w:left="0"/>
        <w:jc w:val="both"/>
      </w:pPr>
      <w:r>
        <w:rPr>
          <w:rFonts w:ascii="Times New Roman"/>
          <w:b w:val="false"/>
          <w:i w:val="false"/>
          <w:color w:val="000000"/>
          <w:sz w:val="28"/>
        </w:rPr>
        <w:t>
      2. Аталған Шешім қабылдауына сәйкес Талас аудандық мәслихатының 2005 жылғы 27 желтоқсандағы № 19-9 "Бір жолғы талон құны туралы" (нормативтік-құқықтық актілерді мемлекеттік тіркеу Тізілімінде № 6-10-22 болып тіркелген, аудандық "Талас тынысы" газетінің 2005 жылдың 23 қаңтарда № 7 жарияланған) Шешімнің күші жойылсын.</w:t>
      </w:r>
    </w:p>
    <w:bookmarkEnd w:id="34"/>
    <w:bookmarkStart w:name="z4" w:id="35"/>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заңды күшіне енеді және алғаш ресми жарияланғаннан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Құлекеев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Әсемов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