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275" w14:textId="2af4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ауданының әкімдігінің 2010 жылғы 13 желтоқсандағы N 541 Қаулысы. Жамбыл облысы Талас ауданының Әділет басқармасында 2011 жылғы 17 қаңтарда № 6-10-116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ережесі»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 жүргізілетін аудан аумағындағы ұйымдардың тізбесі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жылғы қоғамдық жұмыстардың түрлері, көлемі мен нақты жағдайлары бекітілсін және қоғамдық жұмыстарға сұраныс пен ұсыныс, қатысушылардың еңбекақысының мөлшері және оларды қаржыландырудың көздері 2-қосымшаға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«Талас ауданы әкімдігінің жұмыспен қамту және әлеуметтік бағдарламалар бөлімі» мемлекеттік мекемесі Қазақстан Республикасының қолданыстағы заңнамасына сәйкес қоғамдық жұмыстарды ұйымдастырылуын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бұқаралық ақпарат құралдарында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қадағалау аудан әкімінің орынбасары С.Дадабаевқа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А.Қарабалаев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басқармасының № 2 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лицейі»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К.Мадибаев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 2010ж.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541 Қаулысына 1-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1-қосымшасына толықтырулар енгізілді - Талас ауданы әкімдігінің 2011.07.26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«Қаратау қаласы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«Талас ауданы әкімдігінің жұмыспен қамту және әлеуметтік бағдарламалар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«Талас ауданы әкімдігінің мәдениет және тілдерді дамыту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«Талас ауданы әкімдігінің білім беру, денешынықтыру және спорт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«Талас ауданы Ақкөл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«Талас ауданы Аққұм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«Талас ауданы Берікқара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«Талас ауданы Бостандық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«Талас ауданы Көктал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«Талас ауданы Қызыл-әуіт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«Талас ауданы Кеңес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«Талас ауданы Қасқабұлақ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«Талас ауданы Қаратау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«Талас ауданы Ойық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«Талас ауданы Тамды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«Талас ауданы Үшарал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«Талас ауданы Шәкіров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«Талас ауданы әкімдігі мәдениет және тілдерді дамыту бөлімінің «Авангард» кинотеатры» көпсалалы мемлекеттік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«Талас ауданы әкімдігінің сәулет, қала құрылысы және құрылыс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«Жамбыл облысы әкімдігінің білім басқармасының №2 кәсіптік лицейі» мемлекеттік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21.«Талас ауданы әкімдігінің экономика және бюджетті жоспарлау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«Талас ауданы әкімдігінің тұрғын үй-коммуналдық шаруашылық, жолаушылар көлігі және автомобиль жолдары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«Талас ауданы әкімдігінің қаржы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«Талас ауданының мемлекеттік мұрағаты»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«Талас ауданы әкімдігінің ветеринарлық бөлімі» мемлекеттік мекемесі.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541 Қаулысына 2-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мен нақты жағдайлары, сұраныс пен ұсыныс, қатысушылардың еңбекақысының мөлшері және оларды қаржыландырудың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Талас ауданы әкімдігінің 2011.07.26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896"/>
        <w:gridCol w:w="4121"/>
        <w:gridCol w:w="1747"/>
        <w:gridCol w:w="1811"/>
        <w:gridCol w:w="3395"/>
      </w:tblGrid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көлемі мен нақты жағдайлары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(бір қатысушыға) және оларды қаржыландырудың көздері</w:t>
            </w:r>
          </w:p>
        </w:tc>
      </w:tr>
      <w:tr>
        <w:trPr>
          <w:trHeight w:val="14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безендіру және көгалдандыру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 бойынша көркем безендіру-150 километр. Қоқыстан тазарту жұмыстары-33 000 куб метр, гүл және тал ағаштарын отырғызу – 4 000 түп.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әлеуметтік көмек көрсетуге көмектесу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мерзімі- 6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әлеуметтік көмек түрлерін алушылардың құжаттарын рәсімдеуге көмектесу – 112 000 құжат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мерзімі- 6 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Мекемелердегі құжаттарды рәсімдеуге техникалық көмек көрсету – 17 900 құжат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