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74aa" w14:textId="4fd7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Шу аудандық мәслихатының 2009 жылғы 23 желтоқсандағы № 18-2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2010 жылғы 31 наурыздағы N 21-2 Шешімі. Жамбыл облысы Шу ауданының Әділет басқармасында 2010 жылғы 09 сәуірде 88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«2010-2012 жылдарға арналған облыстық бюджет туралы» Жамбыл облыстық мәслихатының 2009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туралы» Жамбыл облыстық мәслихатының 2010 жылғы 19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1739 болып тіркелген)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аудандық бюджет туралы» Шу аудандық мәслихатының 2009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6-11-84 болып тіркелген, 2010 жылғы 23 қаңтарда № 7 «Шу өңірі»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«5320763» сандары «5750750»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«676073» сандары «1212468»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«4609285» сандары «4502877»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«5320763» сандары «5823782»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«-22298» сандары «-95330»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тапшылығын қаржыландыру (профицитін пайдалану)» деген жолдағы «22298» сандары «95330»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қаражатының пайдаланылатын қалдықтары» деген жолдағы «0» саны «73032»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шешімінің 1 және 5-қосымшалары осы шешімінің 1, 2-қосымшаларына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2010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Сафаров                                 Б.Cаудабаев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21-2 шешіміне №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18-2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528"/>
        <w:gridCol w:w="271"/>
        <w:gridCol w:w="10999"/>
        <w:gridCol w:w="158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5750750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1212468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165608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165608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133077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133077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872498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801045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35910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Мұңай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4502877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4502877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4502877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738"/>
        <w:gridCol w:w="800"/>
        <w:gridCol w:w="10081"/>
        <w:gridCol w:w="154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5823782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245556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қызметін қамтамасыз ету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61825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59825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аппараты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146297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146297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(облыстың маңызы бар қаланың)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қаланың) басқару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3698142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394577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394577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аппараты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2309055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2221672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87383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157847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137789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815278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815278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236082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аппараты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206759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55381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28793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20505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749682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443800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 және (немесе) сатып алу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246206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196206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59676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санитариясын қамтамасыз ету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25486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202719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68476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68476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35723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35403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71737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96745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ауылдың елді мекендер саласының мамандарын әлеуметтік қолдау шараларын іске асыру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79692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ветеренария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шікізаттың құнын иелеріне өтеу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71645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178480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178480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62480</w:t>
            </w:r>
          </w:p>
        </w:tc>
      </w:tr>
      <w:tr>
        <w:trPr>
          <w:trHeight w:val="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388435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388435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 толық пайдаланылмаған) трансферттерді қайтару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386950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 активтерімен операциялар бойынша сальдо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-95330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 пайдалану)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21-2 шешіміне №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18-2 шешіміне № 5–қосымша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қаланың, кенттің, ауылдың (селоның), ауылдық (селолық) округтің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3794"/>
        <w:gridCol w:w="3439"/>
        <w:gridCol w:w="3186"/>
        <w:gridCol w:w="2679"/>
      </w:tblGrid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саны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</w:tr>
      <w:tr>
        <w:trPr>
          <w:trHeight w:val="21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Аудандық маңызы бар қала, кент, ауыл (село), ауылдық (селолық) округ әкімінің аппараты қызметін қамтамасыз ету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Ауылдық селолық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Мұктаж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«Бірлікүстем селолық округі әкімінің аппараты» мемлекеттік мекемесі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6411,0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«Дулат селолық округі әкімінің аппараты» мемлекеттік мекемесі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5722,0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«Бірлік ауылдық округі әкімінің аппараты» мемлекеттік мекемесі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6860,0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«Жаңақоғам селолық округі әкімінің аппараты» мемлекеттік мекемесі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6327,0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«Шу қаласы әкімінің аппараты» мемлекеттік мекемесі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17658,0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«Төлеби ауылдық округі әкімінің аппараты» мемлекеттік мекемесі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21069,0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«Тасөткел селолық округі әкімінің аппараты» мемлекеттік мекемесі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5456,0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 селолық округі әкімінің апқпараты» мемлекеттік мекемесі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6836,0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«Ескі-Шу селолық округі әкімінің аппараты» мемлекеттік мекемесі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6019,0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«Қорағаты селолық округі әкімінің аппараты» мемлекеттік мекемесі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6056,0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«Қонаев ауылы әкімінің аппараты» мемлекеттік мекемесі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7915,0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«Далақайнар селосы әкімінің аппараты» мемлекеттік мекемесі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6209,0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«Көкқайнар селолық округі әкімінің аппараты» мемлекеттік мекемесі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6161,0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«Шоқпар селолық округі әкімінің аппараты» мемлекеттік мекемесі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7034,0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селолық округі әкімінің аппараты» мемлекеттік мекемесі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5403,0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«Балуан Шолақ селолық округі әкімінің аппараты» мемлекеттік мекемесі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5354,0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 ауылдық округі әкімінің аппараты» мемлекеттік мекемесі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«Өндіріс ауылдық округі әкімінің аппараты» мемлекеттік мекемесі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«Жаңажол ауылдық округі әкімінің аппараты» мемлекеттік мекемесі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