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9a74" w14:textId="a559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Шу аудандық мәслихатының 2009 жылғы 23 желтоқсандағы № 18-2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2010 жылғы 20 сәуірдегі N 22-5 Шешімі. Жамбыл облысы Шу ауданының Әділет басқармасында 2010 жылғы 26 сәуірде 89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 енгізу туралы» Жамбыл облыстық мәслихатының 2010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1740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Шу аудандық мәслихатының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6-11-84 болып тіркелген, 2010 жылғы 23 қаңтардағы № 7 «Шу өңірі»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«5750750» сандары «5787022»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«1212468» сандары «1224468»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«14210» сандары «17210»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«4502877» сандары «4524149»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«5823782» сандары «5860054»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 және 5–қосымшалары осы шешімінің 1 және 2-қосымшаларына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Сафаров                                 Б.Cаудабаев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22-5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5"/>
        <w:gridCol w:w="348"/>
        <w:gridCol w:w="11087"/>
        <w:gridCol w:w="15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5787022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1224468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813045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Мұңай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4524149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4524149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89"/>
        <w:gridCol w:w="690"/>
        <w:gridCol w:w="10411"/>
        <w:gridCol w:w="15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5860054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153704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153704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(облыстың маңызы бар қаланың)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3840016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421851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421851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2422555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2331672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815278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815278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57447</w:t>
            </w:r>
          </w:p>
        </w:tc>
      </w:tr>
      <w:tr>
        <w:trPr>
          <w:trHeight w:val="8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753682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дамыту, орналастыру және (немесе) сатып алу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мекендердiқ санитариясын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Теле-радио хабарлары арқылы мемлекеттік ақпараттық саясат жүргізу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ауылдың елді мекендер саласының мамандарын әлеуметтік қолдау шараларын іске асыру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нысандарын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ветеренария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шікізаттың құнын иелеріне өтеу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пайдаланылмаған) трансферттерді қайтару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 сальдо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-95330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 пайдалану)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22-5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5–қосымша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кенттің, ауылдың (селоның), ауылдық (селолық) округтің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153"/>
        <w:gridCol w:w="3080"/>
        <w:gridCol w:w="2636"/>
        <w:gridCol w:w="2489"/>
      </w:tblGrid>
      <w:tr>
        <w:trPr>
          <w:trHeight w:val="7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5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Ауылдық селолық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Мұктаж азаматтар ға үйінде әлеуметтік көмек көрсету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Бірлікүстем селолық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 селолық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Жаңақоғам селолық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ауылдық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селолық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селолық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Ескі-Шу селолық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 селолық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Далақайнар селосы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Көкқайнар селолық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Шоқпар селолық округі әкімінің аппараты мемлекеттік мекемесі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