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5367" w14:textId="c585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Шу аудандық мәслихатының 2009 жылғы 23 желтоқсандағы № 18-2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2010 жылғы 18 мамырдағы N 23-2 Шешімі. Жамбыл облысы Шу ауданының Әділ
ет басқармасында 2010 жылғы 21 мамырда 90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2010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1742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Шу аудандық мәслихатының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6-11-84 болып тіркелген, 2010 жылғы 23 қаңтардағы № 7 «Шу өңірі»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«5787022» сандары «5787545»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«4524149» сандары «4524672»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«5860054» сандары «6018838»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«-95330» сандары «-253591»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(профицитін пайдалану)» деген жолдағы «95330» сандары «253591»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қаражатының пайдаланылатын қалдықтары» деген жолдағы «73032» сандары «231293»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1 және 5–қосымшалары осы шешімінің 1 және 2-қосымшаларына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Сүгірбаев                               Б.Cаудабаев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23-2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22"/>
        <w:gridCol w:w="373"/>
        <w:gridCol w:w="10817"/>
        <w:gridCol w:w="164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5787545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1224468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165608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165608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884498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813045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Мұңай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4524672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4524672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86"/>
        <w:gridCol w:w="686"/>
        <w:gridCol w:w="10293"/>
        <w:gridCol w:w="163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6018838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258909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(облыстың маңызы бар қаланың)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9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3974381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410973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410973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2474655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2383772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90883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137789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897921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897921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789855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451450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дамыту, орналастыру және (немесе)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264844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214844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73561 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санитариясын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39371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213053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39823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39403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Теле-радиохабарлары арқылы мемлекеттік ақпараттық саясат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ауылдың елді мекендер саласының мамандарын әлеуметтік қолдау шараларын іске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нысандарын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ветеренария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шікізаттың құнын иелеріне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220092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220092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пайдаланылмаған) трансферттерді қайтару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активтерімен операциялар бойынша сальдо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-253591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 пайдалану)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253591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23-2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шешіміне 5–қосымша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кенттің, ауылдың (селоның), ауылдық (селолық) округтің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035"/>
        <w:gridCol w:w="2025"/>
        <w:gridCol w:w="1801"/>
        <w:gridCol w:w="1652"/>
        <w:gridCol w:w="1760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6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Аудандық маңызы бар қала, кент, ауыл (село), ауылдық (селолық) округ әкімінің аппараты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Ауылдық селолық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Мұктаж азаматтар ға үйінде әлеуметтік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Мемлекеттік органдарды материалдық-техникалық жарақтандыру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Бірлікүстем селолық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Дулат селолық округі әкімінің аппараты мемлекеттік мекемесі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Брлік ауылдық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Жаңақоғам селолық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қаласы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ауылдық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селолық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селолық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Ескі-Шу селолық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 селолық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ауылы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Далақайнар селосы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Көкқайнар селолық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Шоқпар селолық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селолық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 селолық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ауылдық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 әкімінің аппараты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