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072" w14:textId="9429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жылдың 26 сәуіріндегі "2010 жылдың сәуір-маусымында және қазан-желтоқсанында Шу ауданы бойынша азаматтарды кезекті мерзімді әскери қызметке шақыру туралы"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2010 жылғы 09 қыркүйектегі N 335 Қаулысы. Жамбыл облысы Шу ауданының Әділет басқармасында 2010 жылғы 13 қазанда 98 нөмірімен тіркелді.Күші жойылды Жамбыл облысы Шу аудандық әкімдігінің 02.09.2015 ж. № 315 қаулысымен.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Жамбыл облысы Шу аудандық әкімдігінің 02.09.2015 ж.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Қазақстан Республикасының 2005 жылғы 8 шілдедегі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№ 960 Жарлығын іске асыру туралы Қазақстан Республикасы Үкіметінің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 жылдың сәуір-маусымында және қазан-желтоқсанында Шу ауданы бойынша азаматтарды кезекті мерзімді әскери қызметке шақыру туралы" Шу ауданы әкімдігінің 2010 жылдың 26 сәуіріндегі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тізімінде № 6-11-91 тіркелген, 2010 жылдың 12 маусымындағы №47 нөмірінде "Шу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азаматтарды мерзімді әскери қызметке шақыруды ұйымдастыру және жүргізу жөніндегі аудандық комиссия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4"/>
        <w:gridCol w:w="11136"/>
      </w:tblGrid>
      <w:tr>
        <w:trPr>
          <w:trHeight w:val="30" w:hRule="atLeast"/>
        </w:trPr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Тұрсынәліұлы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"Шу ауданы әкімінің аппараты" мемлекеттік мекемесі Шу ауданы әкімінің бас инспекторы, комиссия төрағасының орынбасары енгізілсін.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Сондай-ақ, аталған комиссия құрамынан Аймамбетов Ербол Еркінұлы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Қ.Жабағиев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