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1109" w14:textId="e88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мәслихатының 2010 жылғы 13 желтоқсандағы N 28-2 Шешімі. Жамбыл облысы Шу ауданының Әділет басқармасында 2010 жылғы 15 желтоқсанда 101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6-11-84 болып тіркелген, 2010 жылғы 23 қаңтардағы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«22298» сандары «21917»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«0» сандары «381»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«-253591» сандары «-253210»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«253591» сандары «253210»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«381»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Н. Ибраимов                                Б.Cаудабаев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маслихатының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№28-2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18-2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19"/>
        <w:gridCol w:w="435"/>
        <w:gridCol w:w="9647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6 012 025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1 347 641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4 580 567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4 580 567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35"/>
        <w:gridCol w:w="835"/>
        <w:gridCol w:w="8615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6 243 318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284 057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70 625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68 625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170 179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169 240</w:t>
            </w:r>
          </w:p>
        </w:tc>
      </w:tr>
      <w:tr>
        <w:trPr>
          <w:trHeight w:val="1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4 067 000</w:t>
            </w:r>
          </w:p>
        </w:tc>
      </w:tr>
      <w:tr>
        <w:trPr>
          <w:trHeight w:val="2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3 248 976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2 553 368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100 622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398 656</w:t>
            </w:r>
          </w:p>
        </w:tc>
      </w:tr>
      <w:tr>
        <w:trPr>
          <w:trHeight w:val="2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815 354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815 354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261 228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252 052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60 847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786 115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550 971</w:t>
            </w:r>
          </w:p>
        </w:tc>
      </w:tr>
      <w:tr>
        <w:trPr>
          <w:trHeight w:val="1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мекендердiқ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дамыту, орналастыру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83 043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235 144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185 144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230 077</w:t>
            </w:r>
          </w:p>
        </w:tc>
      </w:tr>
      <w:tr>
        <w:trPr>
          <w:trHeight w:val="1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199 411</w:t>
            </w:r>
          </w:p>
        </w:tc>
      </w:tr>
      <w:tr>
        <w:trPr>
          <w:trHeight w:val="1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83 331</w:t>
            </w:r>
          </w:p>
        </w:tc>
      </w:tr>
      <w:tr>
        <w:trPr>
          <w:trHeight w:val="2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1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</w:tr>
      <w:tr>
        <w:trPr>
          <w:trHeight w:val="1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нысандарын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83 749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71 645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177 117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177 117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1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302 659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302 659</w:t>
            </w:r>
          </w:p>
        </w:tc>
      </w:tr>
      <w:tr>
        <w:trPr>
          <w:trHeight w:val="2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84 052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218 607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21 917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-253 210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253 210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28-2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2 -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№ 18-2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–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415"/>
        <w:gridCol w:w="2471"/>
        <w:gridCol w:w="1552"/>
        <w:gridCol w:w="2023"/>
        <w:gridCol w:w="2408"/>
      </w:tblGrid>
      <w:tr>
        <w:trPr>
          <w:trHeight w:val="75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4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6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селолық жерлерде балаларды мектепке дейін тегін алып баруды және кері алып келуді ұйымдасты 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 ға үйінде әлеуметтік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Брлікүстем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 ауылдық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Жаңақоғам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ауылдық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Ескі-Шу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селосы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 мемлекеттік мекемесі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