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cff7" w14:textId="1f4c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қоғамдық жұмыстарды ұйымдастыратын Қарағанды қаласы кәсіпорындарының, ұйымдарының, мекемелерінің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Қарағанды қаласы әкімдігінің 2010 жылғы 06 қаңтардағы N 01/01 қаулысы. Қарағанды облысы Қарағанды қаласының Әділет басқармасында 2010 жылғы 21 қаңтарда N 8-1-109 тіркелді. Қабылданған мерзімі біткеніне байланысты күші жойылды (Қарағанды қаласы әкімінің орынбасарының 2011 жылғы 28 сәуірдегі N 3-4/1329 хатымен)</w:t>
      </w:r>
    </w:p>
    <w:p>
      <w:pPr>
        <w:spacing w:after="0"/>
        <w:ind w:left="0"/>
        <w:jc w:val="both"/>
      </w:pPr>
      <w:r>
        <w:rPr>
          <w:rFonts w:ascii="Times New Roman"/>
          <w:b w:val="false"/>
          <w:i w:val="false"/>
          <w:color w:val="ff0000"/>
          <w:sz w:val="28"/>
        </w:rPr>
        <w:t>      Ескерту. Қабылданған мерзімі біткеніне байланысты күші жойылды (Қарағанды қаласы әкімінің орынбасарының 2011.04.28 № 3-4/1329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баскару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арналған қоғамдық жұмыстарды ұйымдастыратын Қарағанды қаласы кәсіпорындарының, ұйымдарының, мекемелерінің тізбесі, жұмыс түрлері мен көлемі, қаржыландыру көзі мен қатысу мерзімі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екі ең төменгі жалақы мөлшерінде бекітілсін.</w:t>
      </w:r>
      <w:r>
        <w:br/>
      </w:r>
      <w:r>
        <w:rPr>
          <w:rFonts w:ascii="Times New Roman"/>
          <w:b w:val="false"/>
          <w:i w:val="false"/>
          <w:color w:val="000000"/>
          <w:sz w:val="28"/>
        </w:rPr>
        <w:t>
</w:t>
      </w:r>
      <w:r>
        <w:rPr>
          <w:rFonts w:ascii="Times New Roman"/>
          <w:b w:val="false"/>
          <w:i w:val="false"/>
          <w:color w:val="000000"/>
          <w:sz w:val="28"/>
        </w:rPr>
        <w:t>
      3. Уәкілетті орган "Қарағанды қаласының жұмыспен қамту және әлеуметтік бағдарламалар бөлімі" мемлекеттік мекемесі (Мәрия Қалиақпарқызы Құсайынова) жұмыс берушілермен қоғамдық жұмыстарды орындауға үлгілік шарттар жасасын.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Қарағанды қаласы әкімінің орынбасары Халел Мұқатайұлы Мақсұтовқа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 және 2010 жылғы 15 қаңтардан бастап пайда болған қатынастарға таратылады.</w:t>
      </w:r>
    </w:p>
    <w:bookmarkEnd w:id="0"/>
    <w:p>
      <w:pPr>
        <w:spacing w:after="0"/>
        <w:ind w:left="0"/>
        <w:jc w:val="both"/>
      </w:pPr>
      <w:r>
        <w:rPr>
          <w:rFonts w:ascii="Times New Roman"/>
          <w:b w:val="false"/>
          <w:i/>
          <w:color w:val="000000"/>
          <w:sz w:val="28"/>
        </w:rPr>
        <w:t>      Қала әкімінің</w:t>
      </w:r>
      <w:r>
        <w:br/>
      </w:r>
      <w:r>
        <w:rPr>
          <w:rFonts w:ascii="Times New Roman"/>
          <w:b w:val="false"/>
          <w:i w:val="false"/>
          <w:color w:val="000000"/>
          <w:sz w:val="28"/>
        </w:rPr>
        <w:t>
</w:t>
      </w:r>
      <w:r>
        <w:rPr>
          <w:rFonts w:ascii="Times New Roman"/>
          <w:b w:val="false"/>
          <w:i/>
          <w:color w:val="000000"/>
          <w:sz w:val="28"/>
        </w:rPr>
        <w:t>      міндетін атқарушы                          В. Иванов</w:t>
      </w:r>
    </w:p>
    <w:bookmarkStart w:name="z7"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2010 жылғы 06 қаңтар</w:t>
      </w:r>
      <w:r>
        <w:br/>
      </w:r>
      <w:r>
        <w:rPr>
          <w:rFonts w:ascii="Times New Roman"/>
          <w:b w:val="false"/>
          <w:i w:val="false"/>
          <w:color w:val="000000"/>
          <w:sz w:val="28"/>
        </w:rPr>
        <w:t>
N 01/01 қаулысына қосымша</w:t>
      </w:r>
    </w:p>
    <w:bookmarkEnd w:id="1"/>
    <w:bookmarkStart w:name="z8" w:id="2"/>
    <w:p>
      <w:pPr>
        <w:spacing w:after="0"/>
        <w:ind w:left="0"/>
        <w:jc w:val="left"/>
      </w:pPr>
      <w:r>
        <w:rPr>
          <w:rFonts w:ascii="Times New Roman"/>
          <w:b/>
          <w:i w:val="false"/>
          <w:color w:val="000000"/>
        </w:rPr>
        <w:t xml:space="preserve"> 
2010 жылға арналған қоғамдық жұмыстарды ұйымдастыратын Қарағанды қаласы кәсіпорындарының, ұйымдарының, мекемелерінің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247"/>
        <w:gridCol w:w="1048"/>
        <w:gridCol w:w="2559"/>
        <w:gridCol w:w="2644"/>
        <w:gridCol w:w="2169"/>
        <w:gridCol w:w="161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теңге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коммуналдық мемлекеттік кәсіпорны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5980800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бақтарының басқармасы" коммуналдық мемлекеттік қазыналық кәсіпорны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аймақтарды тазалау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5382720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жарық" коммуналдық мемлекеттік кәсіпорны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желілерін күтіп ұстау бойынша жұмыс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коммуналдық мемлекеттік кәсіпорны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8373120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әкімінің аппараты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тексеру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6578880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әкімінің аппараты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және ауданды жарықпен безендіруді тексеру, іс жүргізу мен ауданның әлеуметтік картасын жасау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6578880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тапсырылатын құжаттарды өңдеу, құжаттарды көбейту және тарату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ауданы бойынша салық басқармасы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2691360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 бойынша салық басқармасы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2691360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коммуналдық мемлекеттік қазыналық кәсіпорны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бойынша аула клубтарында жасөспірімдермен және жастармен жұмыс, іргелес аумақты тазалау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6339648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ауданның қорғаныс істері жөніндегі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ауданның қорғаныс істері жөніндегі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әділет басқармасы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бойынша жұмыс, Жылжымайтын мүліктің Электрондық Мұрағатын қалыптастыру бойынша жұмыстарды орындау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4784640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тұрғын үй коммуналдық шаруашылығы, жолаушылар көлігі және автомобиль жолдары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 келісімшартын жасау жөніндегі, тұрғын үй алуға кезекке қою бойынша құжаттарды өңдеу, құжаттар тарату, мұрағат құжаттарын өңдеу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саясат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бұқаралық ақпарат құралдарын контент-талдау, жастар ұйымдары мен ұлттық-мәдени орталықтардың мәліметтер базасын жаңарту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сәулет және қала құрылысы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 жүргізу, құжаттарды өңдеу жұмыстары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 мен хабарландыру хаттарды дайындау жұмысы, мұрағатқа тапсырылатын құжаттарды өңдеу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кәсіпкерлік және ауыл шаруашылық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бағдарламаларды орындау бойынша құжаттарды өңдеу, ветеринарлық және ауыл шаруашылық қайта өңдеу объектілерімен жұмыс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алуға құқығы бар азаматтарды анықтау мақсатында аула аралау, қаланың әлеуметтік қартасын нақтылау, құжаттар өңдеу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3588600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ауданның үйде әлеуметтік көмек көрсету бөлімі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ауданының үйде әлеуметтік көмек көрсету бөлімі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0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мәдениет және тілдерді дамыту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тіркелімі" дерекқорындағы мекенжайлық ақпаратты нақты бар ақпаратпен салыстыру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қаржы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түгендеу жұмыстары, мұрағатқа өткізілетін құжаттарды өңдеу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хайуанаттар бағы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аймақтарды тазалау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 жүйесіндегі жедел басқару орталығында жұмыс жасау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2870784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 шақыру қағаздары мен хаттарды жеткізу, құжаттардың санын толтыру мен тарату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8612352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өсуін болдырмау бойынша дағдарысқа қарсы шараларды жүзеге асыру бойынша құжаттарды 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2631552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кәсіпкерлік және өнеркәсіп басқармасы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құрылыс бөлімі" мемлекеттік мекемесі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жұмысы, электрондық базаны жүргізу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мәслихаты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жұмыстар, поштаны жөнелту және жеткізу, мұрағатқа тапсырылатын құжаттарды 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прокуратурасы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жұмысы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соттар әкімшісі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мұрағаттары құжаттарын 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комитеті басқармасының Қарағанды қалалық қылмыстық-атқару инспекциясы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жұмысы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аудандық соты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жұмысы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табиғат қорғау прокуратурасы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комитетінің Қарағанды облысы бойынша департаменті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оралмандардың құжаттарын алдын ала дайындау бойынша жұмыс</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717696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әлеуметтік қорғау департаменті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1196160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96291000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