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6856" w14:textId="983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2011-2013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XLIII сессиясының 2010 жылғы 23 желтоқсандағы N 442 шешімі. Қарағанды қаласының Әділет басқармасында 2010 жылғы 27 желтоқсанда N 8-1-121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Қаланың 2011 - 2013 жылдарға арналған, оның ішінде 2011 жылға арналған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34 121 904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cалықтық түсімдер бойынша - 17 626 524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cалықтық емес түсімдер бойынша – 110 410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түсімдері бойынша – 1 520 609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14 864 361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36 810 956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қаржылық активтерімен операциялар бойынша сальдо – 153 500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бюджет тапшылығы – 2 842 552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тапшылығын қаржыландыру – 2 842 552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3 548 587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1 535 732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829 697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өзгертулер енгізілді - Қарағанды қалалық мәслихатының 2011.03.30 </w:t>
      </w:r>
      <w:r>
        <w:rPr>
          <w:rFonts w:ascii="Times New Roman"/>
          <w:b w:val="false"/>
          <w:i w:val="false"/>
          <w:color w:val="ff0000"/>
          <w:sz w:val="28"/>
        </w:rPr>
        <w:t>N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енгізіледі); 2011.05.11 </w:t>
      </w:r>
      <w:r>
        <w:rPr>
          <w:rFonts w:ascii="Times New Roman"/>
          <w:b w:val="false"/>
          <w:i w:val="false"/>
          <w:color w:val="ff0000"/>
          <w:sz w:val="28"/>
        </w:rPr>
        <w:t>N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енгізіледі); 2011.08.10 </w:t>
      </w:r>
      <w:r>
        <w:rPr>
          <w:rFonts w:ascii="Times New Roman"/>
          <w:b w:val="false"/>
          <w:i w:val="false"/>
          <w:color w:val="ff0000"/>
          <w:sz w:val="28"/>
        </w:rPr>
        <w:t>N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енгізіледі); 2011.10.05 </w:t>
      </w:r>
      <w:r>
        <w:rPr>
          <w:rFonts w:ascii="Times New Roman"/>
          <w:b w:val="false"/>
          <w:i w:val="false"/>
          <w:color w:val="ff0000"/>
          <w:sz w:val="28"/>
        </w:rPr>
        <w:t>N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енгізіледі); 2011.11.07 </w:t>
      </w:r>
      <w:r>
        <w:rPr>
          <w:rFonts w:ascii="Times New Roman"/>
          <w:b w:val="false"/>
          <w:i w:val="false"/>
          <w:color w:val="ff0000"/>
          <w:sz w:val="28"/>
        </w:rPr>
        <w:t>N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енгізіледі); 2011.12.02 </w:t>
      </w:r>
      <w:r>
        <w:rPr>
          <w:rFonts w:ascii="Times New Roman"/>
          <w:b w:val="false"/>
          <w:i w:val="false"/>
          <w:color w:val="ff0000"/>
          <w:sz w:val="28"/>
        </w:rPr>
        <w:t>N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Қарағанды облыстық мәслихатының 2010 жылғы 13 желтоқсандағы ХХX сессиясының "2011-2013 жылдарға арналған облыстық бюджет туралы" N 359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Қарағанды қаласының бюджетіне аударымдардың нормативтері келесі мөлшерде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табыс салығы бойынша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 бойынша –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2011 жылға арналған қала бюджеті түсімдерінің құрамында облыстық бюджеттен 1 972 168 мың теңге сомасындағы субвенциялар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2010 жылға арналған қала бюджетінің түсімдері мен шығындарының құрамында облыстық бюджеттен нысаналы трансферттер мен бюджеттік несиелер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2011 жылға арналған Қарағанды қаласының Қазыбек би атындағы ауданының және Октябрь ауданының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Қарағанды қаласы әкімдігінің 2011 жылға арналған резерві 357 760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 тармақ жаңа редакцияда - Қарағанды қалалық мәслихатының 2011.03.30 </w:t>
      </w:r>
      <w:r>
        <w:rPr>
          <w:rFonts w:ascii="Times New Roman"/>
          <w:b w:val="false"/>
          <w:i w:val="false"/>
          <w:color w:val="ff0000"/>
          <w:sz w:val="28"/>
        </w:rPr>
        <w:t>N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2011 жылға арналған қала бюджетінің атқарылу барысында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2011 жылға арналған қала бюджетінің атқарылу барысында жалақы төлеуге кететін шығындардың секвестрге жатпайтыны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2011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49"/>
        <w:gridCol w:w="2751"/>
      </w:tblGrid>
      <w:tr>
        <w:trPr>
          <w:trHeight w:val="30" w:hRule="atLeast"/>
        </w:trPr>
        <w:tc>
          <w:tcPr>
            <w:tcW w:w="9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ХLIII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2011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қалалық мәслихатының 2011.12.02 N 604 (2011.01.01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54"/>
        <w:gridCol w:w="1104"/>
        <w:gridCol w:w="1104"/>
        <w:gridCol w:w="6133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7"/>
        <w:gridCol w:w="1817"/>
        <w:gridCol w:w="3218"/>
        <w:gridCol w:w="3420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2012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3"/>
        <w:gridCol w:w="513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656"/>
        <w:gridCol w:w="656"/>
        <w:gridCol w:w="4518"/>
        <w:gridCol w:w="515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3"/>
        <w:gridCol w:w="513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656"/>
        <w:gridCol w:w="656"/>
        <w:gridCol w:w="4518"/>
        <w:gridCol w:w="515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бюджетінің түсімдері мен шығыстары құрамында ескерілген облыстық бюджеттен нысаналы трансферттер және бюджеттік несиелер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Қарағанды қалалық мәслихатының 2011.12.02 N 604 (2011.01.01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7"/>
        <w:gridCol w:w="3643"/>
      </w:tblGrid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- 2020" бағдарламасы шеңберінде жеке кәсіпкерлікті қолдауға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және аудан ішіндегі тасымалдар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ҚР - дағы тұрғын үй құрылысының 2011-2014 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Жұмыспен қамту - 2020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оқушыға арналған 120 орындық жатын корпусы бар химиялық-биологиялық бағыттары бойынша интеллектуалды мектепке инженерлік желілер құруға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салуға, қайта жаңартуға және қалпына келтіруге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2011 жылға арналған бюджеттік бағдарламалары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Қарағанды қалалық мәслихатының 2011.12.02 N 604 (2011.01.01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545"/>
        <w:gridCol w:w="1323"/>
        <w:gridCol w:w="1323"/>
        <w:gridCol w:w="5295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2011 жылға арналған бюджетін атқару процесінде секвестрлеуге жатпайтын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861"/>
        <w:gridCol w:w="2640"/>
        <w:gridCol w:w="2640"/>
        <w:gridCol w:w="4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