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26d4" w14:textId="2922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Жезқазған қаласы аумағында кәсіпкерлікпен ара-тұра сипатта айналысатын жеке тұлғалардан алынатын бір жолғы талонның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2010 жылғы 16 шілдедегі N 24/285 шешімі. Қарағанды облысы Жезқазған қаласы Әділет басқармасында 2010 жылғы 2 тамызда N 8-2-118 тіркелді. Күші жойылды - Қарағанды облысы Жезқазған қалалық мәслихатының 2010 жылғы 23 желтоқсандағы N 28/333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2010.12.23 N 28/333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2010 жылға арналған Жезқазған қаласы аумағында кәсіпкерлікпен ара-тұра сипатта айналысатын жеке тұлғалардан алынатын бір жолғы талонның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С.Ж. Төлеуов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Қ.С.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 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                          Дүйсенбайұлы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24/285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Бір айлық есептік көрсеткіштің пайызымен алынған ара–тұра сипаттағы жеке тұлғалардың кәсіпкерлік қызметке бір жолғы талонның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73"/>
        <w:gridCol w:w="5554"/>
      </w:tblGrid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атауы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айлық есептік көрсеткішінің пайызбен алынған жеке тұлғалардың ара–тұра сипаттағы кәсіпкерлік қызметтің жекелеген түрлеріне арналған бір күнге бір жолғы талонның бағасы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басқасы):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отырғызу материалдары (тікпе көшет, көшет)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және үй жанында өсірілген тірі гүлдер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үй жанындағы ауыл шаруашылығы, бау-бақша және саяжай учаскелерінің өнімдері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құстарға арналған жемшөп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сыпырғылар, сыпыртқылар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орман жидектерін, бал, саңырауқұлақтар және балық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Жеке тұлғалардың ара–тұра сипаттағы кәсіпкерлік қызметінің бір жолғы талонның ставкасы бірлік объектіге салық бір айлық есеп көрсеткіштен пайызбен анықталады және жыл сайын бір айлық есеп көрсеткішке байланысты өзгереді.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Жоғарыда көрсетілген бір жолғы талонның ставкасы қала аумағында жүреді. Салық органдарының ұсынысы негізінде мәслихат шешімімен қолданыстағы ставкаларға өзгерістер енгізуге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