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aaeb" w14:textId="03ca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Жезқазған қаласы аумағында базарларда тауарларды сату құқығына берілетін бір жолғы талонның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2010 жылғы 23 желтоқсандағы N 28/332 шешімі. Қарағанды облысы Жезқазған қаласы Әділет басқармасында 2011 жылғы 13 қаңтарда N 8-2-133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2011 жылға арналған Жезқазған қаласы аумағында базарларда тауарларды сату құқығына берілетін бір жолғы талонның құны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қалалық мәслихатының "2010 жылға арналған Жезқазған қаласы аумағында базарларда тауарларды сату құқығына берілетін бір жолғы талонның бағасын белгілеу туралы" 2010 жылғы 16 шілдедегі N 24/284 (нормативтік құқықтық кесімдерді мемлекеттік тіркеу Тізілімінде 8-2-117 нөмірімен тіркелген, 2010 жылдың 6 тамызындағы N 57 (7674) "Сарыарқа" газетінде және 2010 жылдың 13 тамызындағы N 53 (223)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Әбдіров Қ.С.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Батырлан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28/332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қаласындағы базарларда тауарларды сату құқығын беретін бір жолғы талонның құнын есептеу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күнгі талонның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"Шаруа" базары, Фирма "Арат" Жезқазған қаласы, Некрасов көшесі 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"Нарық" базары, "Панацея" Жауапкершілігі шектеулі серіктестік Жезқазған қаласы, Некрасов көшесі 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базары, Жезқазған қаласы, Некрасов көшесі 60а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базары, Жезқазған қаласы, Абай көшесі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 сатуды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вокзал алаңындағы шағын-базар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"Тұрсынай-Ана" базары, Жезқазған қаласы, Некрасов көшесі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