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ed427" w14:textId="b8ed4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қалалық мәслихатының 2010 жылғы 24 желтоқсандағы N 34/5 шешімі. Қарағанды облысы Теміртау қаласының Әділет басқармасында 2011 жылғы 11 қаңтарда N 8-3-112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Қарағанды облыстық мәслихатының 2010 жылғы 13 желтоқсандағы ХХХ сессиясының "2011-2013 жылдарға арналған облыстық бюджет туралы" N 359 </w:t>
      </w:r>
      <w:r>
        <w:rPr>
          <w:rFonts w:ascii="Times New Roman"/>
          <w:b w:val="false"/>
          <w:i w:val="false"/>
          <w:color w:val="000000"/>
          <w:sz w:val="28"/>
        </w:rPr>
        <w:t>шешіміне</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2011-2013 жылдарға, оның ішінде 2011 жылға арналған қалалық бюджет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тиістілігіне қарай, келесі көлемде бекітілсін:</w:t>
      </w:r>
    </w:p>
    <w:bookmarkEnd w:id="1"/>
    <w:p>
      <w:pPr>
        <w:spacing w:after="0"/>
        <w:ind w:left="0"/>
        <w:jc w:val="both"/>
      </w:pPr>
      <w:r>
        <w:rPr>
          <w:rFonts w:ascii="Times New Roman"/>
          <w:b w:val="false"/>
          <w:i w:val="false"/>
          <w:color w:val="000000"/>
          <w:sz w:val="28"/>
        </w:rPr>
        <w:t>
      1) кірістер – 9476327 мың теңге, оның ішінде:</w:t>
      </w:r>
    </w:p>
    <w:p>
      <w:pPr>
        <w:spacing w:after="0"/>
        <w:ind w:left="0"/>
        <w:jc w:val="both"/>
      </w:pPr>
      <w:r>
        <w:rPr>
          <w:rFonts w:ascii="Times New Roman"/>
          <w:b w:val="false"/>
          <w:i w:val="false"/>
          <w:color w:val="000000"/>
          <w:sz w:val="28"/>
        </w:rPr>
        <w:t>
      салықтық түсімдер – 8099556 мың теңге;</w:t>
      </w:r>
    </w:p>
    <w:p>
      <w:pPr>
        <w:spacing w:after="0"/>
        <w:ind w:left="0"/>
        <w:jc w:val="both"/>
      </w:pPr>
      <w:r>
        <w:rPr>
          <w:rFonts w:ascii="Times New Roman"/>
          <w:b w:val="false"/>
          <w:i w:val="false"/>
          <w:color w:val="000000"/>
          <w:sz w:val="28"/>
        </w:rPr>
        <w:t>
      салықтық емес түсімдер – 16578 мың теңге;</w:t>
      </w:r>
    </w:p>
    <w:p>
      <w:pPr>
        <w:spacing w:after="0"/>
        <w:ind w:left="0"/>
        <w:jc w:val="both"/>
      </w:pPr>
      <w:r>
        <w:rPr>
          <w:rFonts w:ascii="Times New Roman"/>
          <w:b w:val="false"/>
          <w:i w:val="false"/>
          <w:color w:val="000000"/>
          <w:sz w:val="28"/>
        </w:rPr>
        <w:t>
      негізгі капиталды сатудан түсетін түсімдер – 95445 мың теңге;</w:t>
      </w:r>
    </w:p>
    <w:p>
      <w:pPr>
        <w:spacing w:after="0"/>
        <w:ind w:left="0"/>
        <w:jc w:val="both"/>
      </w:pPr>
      <w:r>
        <w:rPr>
          <w:rFonts w:ascii="Times New Roman"/>
          <w:b w:val="false"/>
          <w:i w:val="false"/>
          <w:color w:val="000000"/>
          <w:sz w:val="28"/>
        </w:rPr>
        <w:t>
      трансферттердің түсімдері – 1264748 мың теңге;</w:t>
      </w:r>
    </w:p>
    <w:p>
      <w:pPr>
        <w:spacing w:after="0"/>
        <w:ind w:left="0"/>
        <w:jc w:val="both"/>
      </w:pPr>
      <w:r>
        <w:rPr>
          <w:rFonts w:ascii="Times New Roman"/>
          <w:b w:val="false"/>
          <w:i w:val="false"/>
          <w:color w:val="000000"/>
          <w:sz w:val="28"/>
        </w:rPr>
        <w:t>
      2) шығындар – 9214860 мың теңге;</w:t>
      </w:r>
    </w:p>
    <w:p>
      <w:pPr>
        <w:spacing w:after="0"/>
        <w:ind w:left="0"/>
        <w:jc w:val="both"/>
      </w:pPr>
      <w:r>
        <w:rPr>
          <w:rFonts w:ascii="Times New Roman"/>
          <w:b w:val="false"/>
          <w:i w:val="false"/>
          <w:color w:val="000000"/>
          <w:sz w:val="28"/>
        </w:rPr>
        <w:t>
      3) таза бюджеттік кредиттеу – 455217 мың теңге, оның ішінде:</w:t>
      </w:r>
    </w:p>
    <w:p>
      <w:pPr>
        <w:spacing w:after="0"/>
        <w:ind w:left="0"/>
        <w:jc w:val="both"/>
      </w:pPr>
      <w:r>
        <w:rPr>
          <w:rFonts w:ascii="Times New Roman"/>
          <w:b w:val="false"/>
          <w:i w:val="false"/>
          <w:color w:val="000000"/>
          <w:sz w:val="28"/>
        </w:rPr>
        <w:t>
      бюджеттік кредиттер – 455217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3000 мың теңге алу,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3000 мың теңге;</w:t>
      </w:r>
    </w:p>
    <w:p>
      <w:pPr>
        <w:spacing w:after="0"/>
        <w:ind w:left="0"/>
        <w:jc w:val="both"/>
      </w:pPr>
      <w:r>
        <w:rPr>
          <w:rFonts w:ascii="Times New Roman"/>
          <w:b w:val="false"/>
          <w:i w:val="false"/>
          <w:color w:val="000000"/>
          <w:sz w:val="28"/>
        </w:rPr>
        <w:t>
      5) бюджет тапшылығы (профициті) – 190750 мың теңге алу;</w:t>
      </w:r>
    </w:p>
    <w:p>
      <w:pPr>
        <w:spacing w:after="0"/>
        <w:ind w:left="0"/>
        <w:jc w:val="both"/>
      </w:pPr>
      <w:r>
        <w:rPr>
          <w:rFonts w:ascii="Times New Roman"/>
          <w:b w:val="false"/>
          <w:i w:val="false"/>
          <w:color w:val="000000"/>
          <w:sz w:val="28"/>
        </w:rPr>
        <w:t>
      6) бюджет тапшылығын (профицитті пайдалану) қаржыландыру – 190750 мың теңге, оның ішінде:</w:t>
      </w:r>
    </w:p>
    <w:p>
      <w:pPr>
        <w:spacing w:after="0"/>
        <w:ind w:left="0"/>
        <w:jc w:val="both"/>
      </w:pPr>
      <w:r>
        <w:rPr>
          <w:rFonts w:ascii="Times New Roman"/>
          <w:b w:val="false"/>
          <w:i w:val="false"/>
          <w:color w:val="000000"/>
          <w:sz w:val="28"/>
        </w:rPr>
        <w:t>
      қарыздар түсімі – 455217 мың теңге;</w:t>
      </w:r>
    </w:p>
    <w:p>
      <w:pPr>
        <w:spacing w:after="0"/>
        <w:ind w:left="0"/>
        <w:jc w:val="both"/>
      </w:pPr>
      <w:r>
        <w:rPr>
          <w:rFonts w:ascii="Times New Roman"/>
          <w:b w:val="false"/>
          <w:i w:val="false"/>
          <w:color w:val="000000"/>
          <w:sz w:val="28"/>
        </w:rPr>
        <w:t>
      қарыздарды өтеу – 526061 мың теңге;</w:t>
      </w:r>
    </w:p>
    <w:p>
      <w:pPr>
        <w:spacing w:after="0"/>
        <w:ind w:left="0"/>
        <w:jc w:val="both"/>
      </w:pPr>
      <w:r>
        <w:rPr>
          <w:rFonts w:ascii="Times New Roman"/>
          <w:b w:val="false"/>
          <w:i w:val="false"/>
          <w:color w:val="000000"/>
          <w:sz w:val="28"/>
        </w:rPr>
        <w:t>
      бюджеттік қаражаттардың пайдаланылатын қалдықтары – 261594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өзгертулер енгізілді - Қарағанды облысы Теміртау қалалық мәслихатының 2011.03.25 </w:t>
      </w:r>
      <w:r>
        <w:rPr>
          <w:rFonts w:ascii="Times New Roman"/>
          <w:b w:val="false"/>
          <w:i w:val="false"/>
          <w:color w:val="000000"/>
          <w:sz w:val="28"/>
        </w:rPr>
        <w:t>N 37/4</w:t>
      </w:r>
      <w:r>
        <w:rPr>
          <w:rFonts w:ascii="Times New Roman"/>
          <w:b w:val="false"/>
          <w:i w:val="false"/>
          <w:color w:val="ff0000"/>
          <w:sz w:val="28"/>
        </w:rPr>
        <w:t xml:space="preserve"> (2011.01.01 бастап қолданысқа енеді); 2011.08.10 </w:t>
      </w:r>
      <w:r>
        <w:rPr>
          <w:rFonts w:ascii="Times New Roman"/>
          <w:b w:val="false"/>
          <w:i w:val="false"/>
          <w:color w:val="000000"/>
          <w:sz w:val="28"/>
        </w:rPr>
        <w:t>N 41/4</w:t>
      </w:r>
      <w:r>
        <w:rPr>
          <w:rFonts w:ascii="Times New Roman"/>
          <w:b w:val="false"/>
          <w:i w:val="false"/>
          <w:color w:val="ff0000"/>
          <w:sz w:val="28"/>
        </w:rPr>
        <w:t xml:space="preserve"> (2011.01.01 бастап қолданысқа енеді); 2011.10.18 </w:t>
      </w:r>
      <w:r>
        <w:rPr>
          <w:rFonts w:ascii="Times New Roman"/>
          <w:b w:val="false"/>
          <w:i w:val="false"/>
          <w:color w:val="000000"/>
          <w:sz w:val="28"/>
        </w:rPr>
        <w:t>N 44/4</w:t>
      </w:r>
      <w:r>
        <w:rPr>
          <w:rFonts w:ascii="Times New Roman"/>
          <w:b w:val="false"/>
          <w:i w:val="false"/>
          <w:color w:val="ff0000"/>
          <w:sz w:val="28"/>
        </w:rPr>
        <w:t xml:space="preserve"> (2011.01.01 бастап қолданысқа енеді); 2011.11.11 </w:t>
      </w:r>
      <w:r>
        <w:rPr>
          <w:rFonts w:ascii="Times New Roman"/>
          <w:b w:val="false"/>
          <w:i w:val="false"/>
          <w:color w:val="000000"/>
          <w:sz w:val="28"/>
        </w:rPr>
        <w:t>N 45/4</w:t>
      </w:r>
      <w:r>
        <w:rPr>
          <w:rFonts w:ascii="Times New Roman"/>
          <w:b w:val="false"/>
          <w:i w:val="false"/>
          <w:color w:val="ff0000"/>
          <w:sz w:val="28"/>
        </w:rPr>
        <w:t xml:space="preserve"> (2011.01.01 бастап қолданысқа енеді); 2011.12.01 </w:t>
      </w:r>
      <w:r>
        <w:rPr>
          <w:rFonts w:ascii="Times New Roman"/>
          <w:b w:val="false"/>
          <w:i w:val="false"/>
          <w:color w:val="000000"/>
          <w:sz w:val="28"/>
        </w:rPr>
        <w:t xml:space="preserve">N 46/4 </w:t>
      </w:r>
      <w:r>
        <w:rPr>
          <w:rFonts w:ascii="Times New Roman"/>
          <w:b w:val="false"/>
          <w:i w:val="false"/>
          <w:color w:val="ff0000"/>
          <w:sz w:val="28"/>
        </w:rPr>
        <w:t>(2011.01.01 бастап қолданысқа енеді) шешімдерімен.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Республикалық және облыстық бюджеттерден 2011 жылға алынған 1264748 мың теңге сомасындағы нысаналы ағымдағы трансферттер мен даму трансферттері келесілерге көзделгені ескерілсін:</w:t>
      </w:r>
    </w:p>
    <w:bookmarkEnd w:id="2"/>
    <w:p>
      <w:pPr>
        <w:spacing w:after="0"/>
        <w:ind w:left="0"/>
        <w:jc w:val="both"/>
      </w:pPr>
      <w:r>
        <w:rPr>
          <w:rFonts w:ascii="Times New Roman"/>
          <w:b w:val="false"/>
          <w:i w:val="false"/>
          <w:color w:val="000000"/>
          <w:sz w:val="28"/>
        </w:rPr>
        <w:t>
      мемлекеттік коммуналдық тұрғын үй қорының тұрғын үй құрылысы және (немесе) сатып алуға 168000 мың теңге сомасында;</w:t>
      </w:r>
    </w:p>
    <w:p>
      <w:pPr>
        <w:spacing w:after="0"/>
        <w:ind w:left="0"/>
        <w:jc w:val="both"/>
      </w:pPr>
      <w:r>
        <w:rPr>
          <w:rFonts w:ascii="Times New Roman"/>
          <w:b w:val="false"/>
          <w:i w:val="false"/>
          <w:color w:val="000000"/>
          <w:sz w:val="28"/>
        </w:rPr>
        <w:t>
      инженерлік коммуникациялық инфрақұрылымды дамыту, жайластыру және (немесе) сатып алуға 30830 мың теңге сомасында;</w:t>
      </w:r>
    </w:p>
    <w:p>
      <w:pPr>
        <w:spacing w:after="0"/>
        <w:ind w:left="0"/>
        <w:jc w:val="both"/>
      </w:pPr>
      <w:r>
        <w:rPr>
          <w:rFonts w:ascii="Times New Roman"/>
          <w:b w:val="false"/>
          <w:i w:val="false"/>
          <w:color w:val="000000"/>
          <w:sz w:val="28"/>
        </w:rPr>
        <w:t>
      Жұмыспен қамту 2020 бағдарламасы шеңберінде инженерлік коммуникациялық инфрақұрылымдардың дамуына 172387 мың теңге сомасында;</w:t>
      </w:r>
    </w:p>
    <w:p>
      <w:pPr>
        <w:spacing w:after="0"/>
        <w:ind w:left="0"/>
        <w:jc w:val="both"/>
      </w:pPr>
      <w:r>
        <w:rPr>
          <w:rFonts w:ascii="Times New Roman"/>
          <w:b w:val="false"/>
          <w:i w:val="false"/>
          <w:color w:val="000000"/>
          <w:sz w:val="28"/>
        </w:rPr>
        <w:t>
      сумен жабдықтау жүйесін дамытуға 135803 мың теңге сомасында;</w:t>
      </w:r>
    </w:p>
    <w:p>
      <w:pPr>
        <w:spacing w:after="0"/>
        <w:ind w:left="0"/>
        <w:jc w:val="both"/>
      </w:pP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мультимедиалық кабинеттер құруға 5409 мың теңге сомасында;</w:t>
      </w:r>
    </w:p>
    <w:p>
      <w:pPr>
        <w:spacing w:after="0"/>
        <w:ind w:left="0"/>
        <w:jc w:val="both"/>
      </w:pP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4096 мың теңге сомасында;</w:t>
      </w:r>
    </w:p>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149872 мың теңге сомасында;</w:t>
      </w:r>
    </w:p>
    <w:p>
      <w:pPr>
        <w:spacing w:after="0"/>
        <w:ind w:left="0"/>
        <w:jc w:val="both"/>
      </w:pP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ақының көлемін ұлғайтуға 51132 мың теңге сомасында;</w:t>
      </w:r>
    </w:p>
    <w:p>
      <w:pPr>
        <w:spacing w:after="0"/>
        <w:ind w:left="0"/>
        <w:jc w:val="both"/>
      </w:pPr>
      <w:r>
        <w:rPr>
          <w:rFonts w:ascii="Times New Roman"/>
          <w:b w:val="false"/>
          <w:i w:val="false"/>
          <w:color w:val="000000"/>
          <w:sz w:val="28"/>
        </w:rPr>
        <w:t>
      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төлемдеріне 58061 мың теңге сомасында;</w:t>
      </w:r>
    </w:p>
    <w:p>
      <w:pPr>
        <w:spacing w:after="0"/>
        <w:ind w:left="0"/>
        <w:jc w:val="both"/>
      </w:pPr>
      <w:r>
        <w:rPr>
          <w:rFonts w:ascii="Times New Roman"/>
          <w:b w:val="false"/>
          <w:i w:val="false"/>
          <w:color w:val="000000"/>
          <w:sz w:val="28"/>
        </w:rPr>
        <w:t>
      Қазақстан Республикасының "Саламатты Қазақстан" Денсаулық сақтауды дамытудың 2011-2015 жылдарға арналған мемлекеттік бағдарламасын іске асыру шеңберінде іс-шараларды іске асыруға 3510 мың теңге сомасында;</w:t>
      </w:r>
    </w:p>
    <w:p>
      <w:pPr>
        <w:spacing w:after="0"/>
        <w:ind w:left="0"/>
        <w:jc w:val="both"/>
      </w:pPr>
      <w:r>
        <w:rPr>
          <w:rFonts w:ascii="Times New Roman"/>
          <w:b w:val="false"/>
          <w:i w:val="false"/>
          <w:color w:val="000000"/>
          <w:sz w:val="28"/>
        </w:rPr>
        <w:t>
      арнаулы әлеуметтік қызметтер стандарттарын енгізуге 6952 мың теңге сомасында;</w:t>
      </w:r>
    </w:p>
    <w:p>
      <w:pPr>
        <w:spacing w:after="0"/>
        <w:ind w:left="0"/>
        <w:jc w:val="both"/>
      </w:pPr>
      <w:r>
        <w:rPr>
          <w:rFonts w:ascii="Times New Roman"/>
          <w:b w:val="false"/>
          <w:i w:val="false"/>
          <w:color w:val="000000"/>
          <w:sz w:val="28"/>
        </w:rPr>
        <w:t>
      Жұмыспен қамту 2020 бағдарламасына қатысушыларға мемлекеттік қолдау шараларын көрсетуге 780 мың теңге сомасында;</w:t>
      </w:r>
    </w:p>
    <w:p>
      <w:pPr>
        <w:spacing w:after="0"/>
        <w:ind w:left="0"/>
        <w:jc w:val="both"/>
      </w:pPr>
      <w:r>
        <w:rPr>
          <w:rFonts w:ascii="Times New Roman"/>
          <w:b w:val="false"/>
          <w:i w:val="false"/>
          <w:color w:val="000000"/>
          <w:sz w:val="28"/>
        </w:rPr>
        <w:t>
      жұмыспен қамту орталықтарын құру және қызметін қамтамасыз етуге 16354 мың теңге сомасында;</w:t>
      </w:r>
    </w:p>
    <w:p>
      <w:pPr>
        <w:spacing w:after="0"/>
        <w:ind w:left="0"/>
        <w:jc w:val="both"/>
      </w:pPr>
      <w:r>
        <w:rPr>
          <w:rFonts w:ascii="Times New Roman"/>
          <w:b w:val="false"/>
          <w:i w:val="false"/>
          <w:color w:val="000000"/>
          <w:sz w:val="28"/>
        </w:rPr>
        <w:t>
      эпизоотияға қарсы іс-шаралар жүргізуге 687 мың теңге сомасында;</w:t>
      </w:r>
    </w:p>
    <w:p>
      <w:pPr>
        <w:spacing w:after="0"/>
        <w:ind w:left="0"/>
        <w:jc w:val="both"/>
      </w:pPr>
      <w:r>
        <w:rPr>
          <w:rFonts w:ascii="Times New Roman"/>
          <w:b w:val="false"/>
          <w:i w:val="false"/>
          <w:color w:val="000000"/>
          <w:sz w:val="28"/>
        </w:rPr>
        <w:t>
      "Бизнестің жол картасы - 2020" бағдарламасы шеңберінде жеке кәсіпкерлікті қолдауға 5460 мың теңге сомасында;</w:t>
      </w:r>
    </w:p>
    <w:p>
      <w:pPr>
        <w:spacing w:after="0"/>
        <w:ind w:left="0"/>
        <w:jc w:val="both"/>
      </w:pPr>
      <w:r>
        <w:rPr>
          <w:rFonts w:ascii="Times New Roman"/>
          <w:b w:val="false"/>
          <w:i w:val="false"/>
          <w:color w:val="000000"/>
          <w:sz w:val="28"/>
        </w:rPr>
        <w:t>
      қала маңындағы және ауданішілік жолаушылар тасымалын ұйымдастыруға 190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Қарағанды облысы Теміртау қалалық мәслихатының 2011.03.25 </w:t>
      </w:r>
      <w:r>
        <w:rPr>
          <w:rFonts w:ascii="Times New Roman"/>
          <w:b w:val="false"/>
          <w:i w:val="false"/>
          <w:color w:val="000000"/>
          <w:sz w:val="28"/>
        </w:rPr>
        <w:t>N 37/4</w:t>
      </w:r>
      <w:r>
        <w:rPr>
          <w:rFonts w:ascii="Times New Roman"/>
          <w:b w:val="false"/>
          <w:i w:val="false"/>
          <w:color w:val="ff0000"/>
          <w:sz w:val="28"/>
        </w:rPr>
        <w:t xml:space="preserve"> (2011.01.01 бастап қолданысқа енеді); өзгертулер енгізілді - Қарағанды облысы Теміртау қалалық мәслихатының 2011.08.10 </w:t>
      </w:r>
      <w:r>
        <w:rPr>
          <w:rFonts w:ascii="Times New Roman"/>
          <w:b w:val="false"/>
          <w:i w:val="false"/>
          <w:color w:val="000000"/>
          <w:sz w:val="28"/>
        </w:rPr>
        <w:t>N 41/4</w:t>
      </w:r>
      <w:r>
        <w:rPr>
          <w:rFonts w:ascii="Times New Roman"/>
          <w:b w:val="false"/>
          <w:i w:val="false"/>
          <w:color w:val="ff0000"/>
          <w:sz w:val="28"/>
        </w:rPr>
        <w:t xml:space="preserve"> (2011.01.01 бастап қолданысқа енеді); 2011.11.11 </w:t>
      </w:r>
      <w:r>
        <w:rPr>
          <w:rFonts w:ascii="Times New Roman"/>
          <w:b w:val="false"/>
          <w:i w:val="false"/>
          <w:color w:val="000000"/>
          <w:sz w:val="28"/>
        </w:rPr>
        <w:t>N 45/4</w:t>
      </w:r>
      <w:r>
        <w:rPr>
          <w:rFonts w:ascii="Times New Roman"/>
          <w:b w:val="false"/>
          <w:i w:val="false"/>
          <w:color w:val="ff0000"/>
          <w:sz w:val="28"/>
        </w:rPr>
        <w:t xml:space="preserve"> (2011.01.01 бастап қолданысқа енеді) шешімдерімен.</w:t>
      </w:r>
      <w:r>
        <w:br/>
      </w:r>
      <w:r>
        <w:rPr>
          <w:rFonts w:ascii="Times New Roman"/>
          <w:b w:val="false"/>
          <w:i w:val="false"/>
          <w:color w:val="000000"/>
          <w:sz w:val="28"/>
        </w:rPr>
        <w:t>
</w:t>
      </w:r>
    </w:p>
    <w:bookmarkStart w:name="z22" w:id="3"/>
    <w:p>
      <w:pPr>
        <w:spacing w:after="0"/>
        <w:ind w:left="0"/>
        <w:jc w:val="both"/>
      </w:pPr>
      <w:r>
        <w:rPr>
          <w:rFonts w:ascii="Times New Roman"/>
          <w:b w:val="false"/>
          <w:i w:val="false"/>
          <w:color w:val="000000"/>
          <w:sz w:val="28"/>
        </w:rPr>
        <w:t>
      2-1. 2011 жылға арналған қалалық бюджетте 434000 мың теңге сомасында алынған бюджеттік кредиттердің тұрғын үй құрылысы және (немесе) сатып алуға көзделгені ескерілсін.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2-1 тармақпен толықтырылды - Қарағанды облысы Теміртау қалалық мәслихатының 2011.03.25 </w:t>
      </w:r>
      <w:r>
        <w:rPr>
          <w:rFonts w:ascii="Times New Roman"/>
          <w:b w:val="false"/>
          <w:i w:val="false"/>
          <w:color w:val="000000"/>
          <w:sz w:val="28"/>
        </w:rPr>
        <w:t>N 37/4</w:t>
      </w:r>
      <w:r>
        <w:rPr>
          <w:rFonts w:ascii="Times New Roman"/>
          <w:b w:val="false"/>
          <w:i w:val="false"/>
          <w:color w:val="ff0000"/>
          <w:sz w:val="28"/>
        </w:rPr>
        <w:t xml:space="preserve"> (2011.01.01 бастап қолданысқа енеді) шешімімен.</w:t>
      </w:r>
      <w:r>
        <w:br/>
      </w:r>
      <w:r>
        <w:rPr>
          <w:rFonts w:ascii="Times New Roman"/>
          <w:b w:val="false"/>
          <w:i w:val="false"/>
          <w:color w:val="000000"/>
          <w:sz w:val="28"/>
        </w:rPr>
        <w:t>
</w:t>
      </w:r>
    </w:p>
    <w:bookmarkStart w:name="z23" w:id="4"/>
    <w:p>
      <w:pPr>
        <w:spacing w:after="0"/>
        <w:ind w:left="0"/>
        <w:jc w:val="both"/>
      </w:pPr>
      <w:r>
        <w:rPr>
          <w:rFonts w:ascii="Times New Roman"/>
          <w:b w:val="false"/>
          <w:i w:val="false"/>
          <w:color w:val="000000"/>
          <w:sz w:val="28"/>
        </w:rPr>
        <w:t>
      2-2. 2011 жылға арналған қалалық бюджетте 468 мың теңге сомасындағы пайдаланылмаған (толық пайдаланылмаған) нысаналы трансферттерді қайтару көзделгені ескерілсін.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2-2 тармақпен толықтырылды - Қарағанды облысы Теміртау қалалық мәслихатының 2011.03.25 </w:t>
      </w:r>
      <w:r>
        <w:rPr>
          <w:rFonts w:ascii="Times New Roman"/>
          <w:b w:val="false"/>
          <w:i w:val="false"/>
          <w:color w:val="000000"/>
          <w:sz w:val="28"/>
        </w:rPr>
        <w:t>N 37/4</w:t>
      </w:r>
      <w:r>
        <w:rPr>
          <w:rFonts w:ascii="Times New Roman"/>
          <w:b w:val="false"/>
          <w:i w:val="false"/>
          <w:color w:val="ff0000"/>
          <w:sz w:val="28"/>
        </w:rPr>
        <w:t xml:space="preserve"> (2011.01.01 бастап қолданысқа енеді) шешімімен.</w:t>
      </w:r>
      <w:r>
        <w:br/>
      </w:r>
      <w:r>
        <w:rPr>
          <w:rFonts w:ascii="Times New Roman"/>
          <w:b w:val="false"/>
          <w:i w:val="false"/>
          <w:color w:val="000000"/>
          <w:sz w:val="28"/>
        </w:rPr>
        <w:t>
</w:t>
      </w:r>
    </w:p>
    <w:bookmarkStart w:name="z24" w:id="5"/>
    <w:p>
      <w:pPr>
        <w:spacing w:after="0"/>
        <w:ind w:left="0"/>
        <w:jc w:val="both"/>
      </w:pPr>
      <w:r>
        <w:rPr>
          <w:rFonts w:ascii="Times New Roman"/>
          <w:b w:val="false"/>
          <w:i w:val="false"/>
          <w:color w:val="000000"/>
          <w:sz w:val="28"/>
        </w:rPr>
        <w:t>
      2-3. 2011 жылға арналған қалалық бюджетте тұрғын үй құрылысы және (немесе) сатып алуға алынған 455217 мың теңге сомасындағы бюджеттік кредиттерді қайтару көзделсін.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2-3 тармақпен толықтырылды - Қарағанды облысы Теміртау қалалық мәслихатының 2011.11.11 </w:t>
      </w:r>
      <w:r>
        <w:rPr>
          <w:rFonts w:ascii="Times New Roman"/>
          <w:b w:val="false"/>
          <w:i w:val="false"/>
          <w:color w:val="000000"/>
          <w:sz w:val="28"/>
        </w:rPr>
        <w:t>N 45/4</w:t>
      </w:r>
      <w:r>
        <w:rPr>
          <w:rFonts w:ascii="Times New Roman"/>
          <w:b w:val="false"/>
          <w:i w:val="false"/>
          <w:color w:val="ff0000"/>
          <w:sz w:val="28"/>
        </w:rPr>
        <w:t xml:space="preserve"> (2011.01.01 бастап қолданысқа енеді); жаңа редакцияда - Қарағанды облысы Теміртау қалалық мәслихатының 2011.12.01 </w:t>
      </w:r>
      <w:r>
        <w:rPr>
          <w:rFonts w:ascii="Times New Roman"/>
          <w:b w:val="false"/>
          <w:i w:val="false"/>
          <w:color w:val="000000"/>
          <w:sz w:val="28"/>
        </w:rPr>
        <w:t xml:space="preserve">N 46/4 </w:t>
      </w:r>
      <w:r>
        <w:rPr>
          <w:rFonts w:ascii="Times New Roman"/>
          <w:b w:val="false"/>
          <w:i w:val="false"/>
          <w:color w:val="ff0000"/>
          <w:sz w:val="28"/>
        </w:rPr>
        <w:t>(2011.01.01 бастап қолданысқа енеді) шешімдерімен.</w:t>
      </w:r>
      <w:r>
        <w:br/>
      </w:r>
      <w:r>
        <w:rPr>
          <w:rFonts w:ascii="Times New Roman"/>
          <w:b w:val="false"/>
          <w:i w:val="false"/>
          <w:color w:val="000000"/>
          <w:sz w:val="28"/>
        </w:rPr>
        <w:t>
</w:t>
      </w:r>
    </w:p>
    <w:bookmarkStart w:name="z25" w:id="6"/>
    <w:p>
      <w:pPr>
        <w:spacing w:after="0"/>
        <w:ind w:left="0"/>
        <w:jc w:val="both"/>
      </w:pPr>
      <w:r>
        <w:rPr>
          <w:rFonts w:ascii="Times New Roman"/>
          <w:b w:val="false"/>
          <w:i w:val="false"/>
          <w:color w:val="000000"/>
          <w:sz w:val="28"/>
        </w:rPr>
        <w:t>
      2-4. 2011 жылға арналған қалалық бюджетте жергілікті атқарушы органдардың облыстық бюджеттен қарыздар бойынша сыйақылар мен өзге де төлемдерді төлеу бойынша борышына қызмет көрсетуге 8 мың теңге қаралсын.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2-4 тармақпен толықтырылды - Қарағанды облысы Теміртау қалалық мәслихатының 2011.12.01 </w:t>
      </w:r>
      <w:r>
        <w:rPr>
          <w:rFonts w:ascii="Times New Roman"/>
          <w:b w:val="false"/>
          <w:i w:val="false"/>
          <w:color w:val="000000"/>
          <w:sz w:val="28"/>
        </w:rPr>
        <w:t xml:space="preserve">N 46/4 </w:t>
      </w:r>
      <w:r>
        <w:rPr>
          <w:rFonts w:ascii="Times New Roman"/>
          <w:b w:val="false"/>
          <w:i w:val="false"/>
          <w:color w:val="ff0000"/>
          <w:sz w:val="28"/>
        </w:rPr>
        <w:t>(2011.01.01 бастап қолданысқа енеді) шешімімен.</w:t>
      </w:r>
      <w:r>
        <w:br/>
      </w:r>
      <w:r>
        <w:rPr>
          <w:rFonts w:ascii="Times New Roman"/>
          <w:b w:val="false"/>
          <w:i w:val="false"/>
          <w:color w:val="000000"/>
          <w:sz w:val="28"/>
        </w:rPr>
        <w:t>
</w:t>
      </w:r>
    </w:p>
    <w:bookmarkStart w:name="z4" w:id="7"/>
    <w:p>
      <w:pPr>
        <w:spacing w:after="0"/>
        <w:ind w:left="0"/>
        <w:jc w:val="both"/>
      </w:pPr>
      <w:r>
        <w:rPr>
          <w:rFonts w:ascii="Times New Roman"/>
          <w:b w:val="false"/>
          <w:i w:val="false"/>
          <w:color w:val="000000"/>
          <w:sz w:val="28"/>
        </w:rPr>
        <w:t>
      3. 2011 жылға облыстық бюджетке бюджеттік алып қоюлар көлемі 1910352 мың теңге сомасында белгіленгені ескерілсін.</w:t>
      </w:r>
    </w:p>
    <w:bookmarkEnd w:id="7"/>
    <w:bookmarkStart w:name="z5" w:id="8"/>
    <w:p>
      <w:pPr>
        <w:spacing w:after="0"/>
        <w:ind w:left="0"/>
        <w:jc w:val="both"/>
      </w:pPr>
      <w:r>
        <w:rPr>
          <w:rFonts w:ascii="Times New Roman"/>
          <w:b w:val="false"/>
          <w:i w:val="false"/>
          <w:color w:val="000000"/>
          <w:sz w:val="28"/>
        </w:rPr>
        <w:t>
      4. 2011 жылға арналған қалалық бюджеттің шығыстар құрамында халыққа тұрғын үй көмегін төлеуге 7219 мың теңге қаражат қаралғаны ескерілсін.</w:t>
      </w:r>
    </w:p>
    <w:bookmarkEnd w:id="8"/>
    <w:bookmarkStart w:name="z6" w:id="9"/>
    <w:p>
      <w:pPr>
        <w:spacing w:after="0"/>
        <w:ind w:left="0"/>
        <w:jc w:val="both"/>
      </w:pPr>
      <w:r>
        <w:rPr>
          <w:rFonts w:ascii="Times New Roman"/>
          <w:b w:val="false"/>
          <w:i w:val="false"/>
          <w:color w:val="000000"/>
          <w:sz w:val="28"/>
        </w:rPr>
        <w:t>
      5. 2011 жылға арналған қалалық бюджеттің шығыстар құрамында "Жергілікті өкілді органдардың шешімі бойынша азаматтардың жекелеген санаттарына әлеуметтік көмек" бағдарламасы бойынша - 73550 мың теңге көзделсін, оның ішінде:</w:t>
      </w:r>
    </w:p>
    <w:bookmarkEnd w:id="9"/>
    <w:p>
      <w:pPr>
        <w:spacing w:after="0"/>
        <w:ind w:left="0"/>
        <w:jc w:val="both"/>
      </w:pPr>
      <w:r>
        <w:rPr>
          <w:rFonts w:ascii="Times New Roman"/>
          <w:b w:val="false"/>
          <w:i w:val="false"/>
          <w:color w:val="000000"/>
          <w:sz w:val="28"/>
        </w:rPr>
        <w:t>
      1) Ұлы Отан соғысының қатысушылары мен мүгедектеріне газбен жабдықтау және тұтыну қызметтеріне ақы төлеу үшін материалдық көмек көрсетуге - 1680 мың теңге;</w:t>
      </w:r>
    </w:p>
    <w:p>
      <w:pPr>
        <w:spacing w:after="0"/>
        <w:ind w:left="0"/>
        <w:jc w:val="both"/>
      </w:pPr>
      <w:r>
        <w:rPr>
          <w:rFonts w:ascii="Times New Roman"/>
          <w:b w:val="false"/>
          <w:i w:val="false"/>
          <w:color w:val="000000"/>
          <w:sz w:val="28"/>
        </w:rPr>
        <w:t>
      2) азаматтардың жекелеген топтарына қалалық қоғамдық көліктерде жүруге (такси басқа) әлеуметтік көмек көрсетуге - 32844 мың теңге, оның ішінде:</w:t>
      </w:r>
    </w:p>
    <w:p>
      <w:pPr>
        <w:spacing w:after="0"/>
        <w:ind w:left="0"/>
        <w:jc w:val="both"/>
      </w:pPr>
      <w:r>
        <w:rPr>
          <w:rFonts w:ascii="Times New Roman"/>
          <w:b w:val="false"/>
          <w:i w:val="false"/>
          <w:color w:val="000000"/>
          <w:sz w:val="28"/>
        </w:rPr>
        <w:t>
      1, 2, 3-топ мүгедектеріне;</w:t>
      </w:r>
    </w:p>
    <w:p>
      <w:pPr>
        <w:spacing w:after="0"/>
        <w:ind w:left="0"/>
        <w:jc w:val="both"/>
      </w:pPr>
      <w:r>
        <w:rPr>
          <w:rFonts w:ascii="Times New Roman"/>
          <w:b w:val="false"/>
          <w:i w:val="false"/>
          <w:color w:val="000000"/>
          <w:sz w:val="28"/>
        </w:rPr>
        <w:t>
      үйде тәрбиеленетін және оқытылатын 18 жасқа дейінгі мүгедек балаларға немесе 18 жасқа дейінгі мүгедек бала үшін мемлекеттік әлеуметтік жәрдемақыны алатындарға (егер бала жасөспірім немесе өздігінен жүріп-тұра алмайтын жағдайда болса);</w:t>
      </w:r>
    </w:p>
    <w:p>
      <w:pPr>
        <w:spacing w:after="0"/>
        <w:ind w:left="0"/>
        <w:jc w:val="both"/>
      </w:pPr>
      <w:r>
        <w:rPr>
          <w:rFonts w:ascii="Times New Roman"/>
          <w:b w:val="false"/>
          <w:i w:val="false"/>
          <w:color w:val="000000"/>
          <w:sz w:val="28"/>
        </w:rPr>
        <w:t>
      екінші дүниежүзілік соғыс кезінде фашистер және олардың одақтастары құрған концлагерь, гетто және басқа да еріксіз ұстау орындарының кәмелеттік жасқа толмаған бұрынғы тұтқындарына;</w:t>
      </w:r>
    </w:p>
    <w:p>
      <w:pPr>
        <w:spacing w:after="0"/>
        <w:ind w:left="0"/>
        <w:jc w:val="both"/>
      </w:pPr>
      <w:r>
        <w:rPr>
          <w:rFonts w:ascii="Times New Roman"/>
          <w:b w:val="false"/>
          <w:i w:val="false"/>
          <w:color w:val="000000"/>
          <w:sz w:val="28"/>
        </w:rPr>
        <w:t>
      қоршаудағы кезеңінде Ленинград қаласының кәсіпорындарында, мекемелері мен ұйымдарында жұмыс істеген азаматтар мен "Ленинградты қорғағаны үшін" медалімен және "Қоршаудағы Ленинград тұрғыны" белгісімен марапатталғандарға;</w:t>
      </w:r>
    </w:p>
    <w:p>
      <w:pPr>
        <w:spacing w:after="0"/>
        <w:ind w:left="0"/>
        <w:jc w:val="both"/>
      </w:pPr>
      <w:r>
        <w:rPr>
          <w:rFonts w:ascii="Times New Roman"/>
          <w:b w:val="false"/>
          <w:i w:val="false"/>
          <w:color w:val="000000"/>
          <w:sz w:val="28"/>
        </w:rPr>
        <w:t>
      қаза тапқан интернационалист – жауынгерлердің отбасыларына (арнайы мемлекеттік жәрдемақыны алатындарға);</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екінші рет некеге тұрмаған әйелдеріне;</w:t>
      </w:r>
    </w:p>
    <w:p>
      <w:pPr>
        <w:spacing w:after="0"/>
        <w:ind w:left="0"/>
        <w:jc w:val="both"/>
      </w:pPr>
      <w:r>
        <w:rPr>
          <w:rFonts w:ascii="Times New Roman"/>
          <w:b w:val="false"/>
          <w:i w:val="false"/>
          <w:color w:val="000000"/>
          <w:sz w:val="28"/>
        </w:rPr>
        <w:t>
      1986-1989 жылдары Чернобыль АЭС апаттың зардаптарын жоюға қатысқан адамдарға;</w:t>
      </w:r>
    </w:p>
    <w:p>
      <w:pPr>
        <w:spacing w:after="0"/>
        <w:ind w:left="0"/>
        <w:jc w:val="both"/>
      </w:pPr>
      <w:r>
        <w:rPr>
          <w:rFonts w:ascii="Times New Roman"/>
          <w:b w:val="false"/>
          <w:i w:val="false"/>
          <w:color w:val="000000"/>
          <w:sz w:val="28"/>
        </w:rPr>
        <w:t>
      басқа мемлекеттердің аумақтарында ұрыс қимылдарына қатысушыларға;</w:t>
      </w:r>
    </w:p>
    <w:p>
      <w:pPr>
        <w:spacing w:after="0"/>
        <w:ind w:left="0"/>
        <w:jc w:val="both"/>
      </w:pPr>
      <w:r>
        <w:rPr>
          <w:rFonts w:ascii="Times New Roman"/>
          <w:b w:val="false"/>
          <w:i w:val="false"/>
          <w:color w:val="000000"/>
          <w:sz w:val="28"/>
        </w:rPr>
        <w:t>
      бірге тұратын төрт және одан да көп кәмелетке толмаған балалары бар (оның ішінде, кәмелеттік жасқа толғаннан кейін жоғары және арнаулы орта оқу орындарында оқып жүрген балалар - олар оқу орындарын бітірген уақытқа дейін) көп балалы аналарға;</w:t>
      </w:r>
    </w:p>
    <w:p>
      <w:pPr>
        <w:spacing w:after="0"/>
        <w:ind w:left="0"/>
        <w:jc w:val="both"/>
      </w:pPr>
      <w:r>
        <w:rPr>
          <w:rFonts w:ascii="Times New Roman"/>
          <w:b w:val="false"/>
          <w:i w:val="false"/>
          <w:color w:val="000000"/>
          <w:sz w:val="28"/>
        </w:rPr>
        <w:t>
      "Теміртау қаласының туберкулезге қарсы диспансері" мемлекеттік мекемесінің анықтамасы бойынша туберкулезбен ауыратын адамдарға амбулаториялық емделу кезеңіне.</w:t>
      </w:r>
    </w:p>
    <w:p>
      <w:pPr>
        <w:spacing w:after="0"/>
        <w:ind w:left="0"/>
        <w:jc w:val="both"/>
      </w:pPr>
      <w:r>
        <w:rPr>
          <w:rFonts w:ascii="Times New Roman"/>
          <w:b w:val="false"/>
          <w:i w:val="false"/>
          <w:color w:val="000000"/>
          <w:sz w:val="28"/>
        </w:rPr>
        <w:t>
      Азаматтардың осы тармақшаның екінші, он бірінші азатжолдарында көрсетілген топтары үшін әлеуметтік көмек жеңілдікпен жол жүру билеттері түрінде көрсетілсін. Азаматтардың басқа топтары үшін жол жүруге әлеуметтік көмек ай сайынғы ақшалай өтемақы түрінде белгіленсін;</w:t>
      </w:r>
    </w:p>
    <w:p>
      <w:pPr>
        <w:spacing w:after="0"/>
        <w:ind w:left="0"/>
        <w:jc w:val="both"/>
      </w:pPr>
      <w:r>
        <w:rPr>
          <w:rFonts w:ascii="Times New Roman"/>
          <w:b w:val="false"/>
          <w:i w:val="false"/>
          <w:color w:val="000000"/>
          <w:sz w:val="28"/>
        </w:rPr>
        <w:t>
      3) Жеңіс күніне орай материалдық көмек көрсетуге - 16142 мың теңге келесі топтағы азаматтарға:</w:t>
      </w:r>
    </w:p>
    <w:p>
      <w:pPr>
        <w:spacing w:after="0"/>
        <w:ind w:left="0"/>
        <w:jc w:val="both"/>
      </w:pPr>
      <w:r>
        <w:rPr>
          <w:rFonts w:ascii="Times New Roman"/>
          <w:b w:val="false"/>
          <w:i w:val="false"/>
          <w:color w:val="000000"/>
          <w:sz w:val="28"/>
        </w:rPr>
        <w:t>
      Ұлы Отан соғысының қатысушылары мен мүгедектеріне;</w:t>
      </w:r>
    </w:p>
    <w:p>
      <w:pPr>
        <w:spacing w:after="0"/>
        <w:ind w:left="0"/>
        <w:jc w:val="both"/>
      </w:pPr>
      <w:r>
        <w:rPr>
          <w:rFonts w:ascii="Times New Roman"/>
          <w:b w:val="false"/>
          <w:i w:val="false"/>
          <w:color w:val="000000"/>
          <w:sz w:val="28"/>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Кеңестік Социалистік Республикалар Одағының iшкi iстер және мемлекеттiк қауiпсiздiк әскерлерi мен органдарының ерiктi жалдама құрамаларының адамдарына,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адамдарға;</w:t>
      </w:r>
    </w:p>
    <w:p>
      <w:pPr>
        <w:spacing w:after="0"/>
        <w:ind w:left="0"/>
        <w:jc w:val="both"/>
      </w:pP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w:t>
      </w:r>
    </w:p>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w:t>
      </w:r>
    </w:p>
    <w:p>
      <w:pPr>
        <w:spacing w:after="0"/>
        <w:ind w:left="0"/>
        <w:jc w:val="both"/>
      </w:pPr>
      <w:r>
        <w:rPr>
          <w:rFonts w:ascii="Times New Roman"/>
          <w:b w:val="false"/>
          <w:i w:val="false"/>
          <w:color w:val="000000"/>
          <w:sz w:val="28"/>
        </w:rPr>
        <w:t>
      басқа мемлекеттердiң аумақтарындағы ұрыс қимылдарына қатысушыларға;</w:t>
      </w:r>
    </w:p>
    <w:p>
      <w:pPr>
        <w:spacing w:after="0"/>
        <w:ind w:left="0"/>
        <w:jc w:val="both"/>
      </w:pPr>
      <w:r>
        <w:rPr>
          <w:rFonts w:ascii="Times New Roman"/>
          <w:b w:val="false"/>
          <w:i w:val="false"/>
          <w:color w:val="000000"/>
          <w:sz w:val="28"/>
        </w:rPr>
        <w:t>
      1986-1987 жылдары Чернобыль АЭС апаттың зардаптарын жоюға қатысқан адамдарға;</w:t>
      </w:r>
    </w:p>
    <w:p>
      <w:pPr>
        <w:spacing w:after="0"/>
        <w:ind w:left="0"/>
        <w:jc w:val="both"/>
      </w:pPr>
      <w:r>
        <w:rPr>
          <w:rFonts w:ascii="Times New Roman"/>
          <w:b w:val="false"/>
          <w:i w:val="false"/>
          <w:color w:val="000000"/>
          <w:sz w:val="28"/>
        </w:rPr>
        <w:t>
      Чернобыль АЭС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отбасыларына;</w:t>
      </w:r>
    </w:p>
    <w:p>
      <w:pPr>
        <w:spacing w:after="0"/>
        <w:ind w:left="0"/>
        <w:jc w:val="both"/>
      </w:pPr>
      <w:r>
        <w:rPr>
          <w:rFonts w:ascii="Times New Roman"/>
          <w:b w:val="false"/>
          <w:i w:val="false"/>
          <w:color w:val="000000"/>
          <w:sz w:val="28"/>
        </w:rPr>
        <w:t>
      Чернобыль АЭС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отбасыларына;</w:t>
      </w:r>
    </w:p>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мемлекеттердегі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отбасыларына;</w:t>
      </w:r>
    </w:p>
    <w:p>
      <w:pPr>
        <w:spacing w:after="0"/>
        <w:ind w:left="0"/>
        <w:jc w:val="both"/>
      </w:pPr>
      <w:r>
        <w:rPr>
          <w:rFonts w:ascii="Times New Roman"/>
          <w:b w:val="false"/>
          <w:i w:val="false"/>
          <w:color w:val="000000"/>
          <w:sz w:val="28"/>
        </w:rPr>
        <w:t>
      қайтыс болған соғыс мүгедектерінің және соларға теңестірілген мүгедектердің әйелдеріне (күйеулеріне),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әйелдеріне (күйеулеріне);</w:t>
      </w:r>
    </w:p>
    <w:p>
      <w:pPr>
        <w:spacing w:after="0"/>
        <w:ind w:left="0"/>
        <w:jc w:val="both"/>
      </w:pPr>
      <w:r>
        <w:rPr>
          <w:rFonts w:ascii="Times New Roman"/>
          <w:b w:val="false"/>
          <w:i w:val="false"/>
          <w:color w:val="000000"/>
          <w:sz w:val="28"/>
        </w:rPr>
        <w:t>
      Ұлы Отан соғысы жылдарында тылдағы жанқиярлық еңбегі мен мінсіз әскери қызметі үшін бұрынғы Кеңестік Социалистік Республикалар Одағының ордендерімен және медальдарымен марапатталған адамдарға;</w:t>
      </w:r>
    </w:p>
    <w:p>
      <w:pPr>
        <w:spacing w:after="0"/>
        <w:ind w:left="0"/>
        <w:jc w:val="both"/>
      </w:pPr>
      <w:r>
        <w:rPr>
          <w:rFonts w:ascii="Times New Roman"/>
          <w:b w:val="false"/>
          <w:i w:val="false"/>
          <w:color w:val="000000"/>
          <w:sz w:val="28"/>
        </w:rPr>
        <w:t>
      Ұлы Отан соғысында қаза тапқан (қайтыс болған, хабарсыз кеткен) жауынгерлердің ата-аналарына және екінші рет некеге тұрмаған жесірлеріне;</w:t>
      </w:r>
    </w:p>
    <w:p>
      <w:pPr>
        <w:spacing w:after="0"/>
        <w:ind w:left="0"/>
        <w:jc w:val="both"/>
      </w:pPr>
      <w:r>
        <w:rPr>
          <w:rFonts w:ascii="Times New Roman"/>
          <w:b w:val="false"/>
          <w:i w:val="false"/>
          <w:color w:val="000000"/>
          <w:sz w:val="28"/>
        </w:rPr>
        <w:t>
      1941 жылғы 22 маусымнан 1945 жылғы 9 мамырға дейінгі аралықта кемiнде алты ай жұмыс iстеген (әскери қызмет өткерген) және Ұлы Отан соғысы жылдарында тылдағы жанқиярлық еңбегi мен мiнсiз әскери қызметі үшін бұрынғы Кеңестік Социалистік Республикалар Одағының ордендерiмен және медальдарымен марапатталмаған адамдарға;</w:t>
      </w:r>
    </w:p>
    <w:p>
      <w:pPr>
        <w:spacing w:after="0"/>
        <w:ind w:left="0"/>
        <w:jc w:val="both"/>
      </w:pPr>
      <w:r>
        <w:rPr>
          <w:rFonts w:ascii="Times New Roman"/>
          <w:b w:val="false"/>
          <w:i w:val="false"/>
          <w:color w:val="000000"/>
          <w:sz w:val="28"/>
        </w:rPr>
        <w:t>
      4) негізгі азық-түлік өнімдері бағасының өсуіне байланысты 2011 жыл ішінде жәрдемақының тағайындалуына өтініш білдірген мемлекеттік атаулы әлеуметтік көмек алушыларға материалдық көмек көрсетуге - 2838 мың теңге;</w:t>
      </w:r>
    </w:p>
    <w:p>
      <w:pPr>
        <w:spacing w:after="0"/>
        <w:ind w:left="0"/>
        <w:jc w:val="both"/>
      </w:pPr>
      <w:r>
        <w:rPr>
          <w:rFonts w:ascii="Times New Roman"/>
          <w:b w:val="false"/>
          <w:i w:val="false"/>
          <w:color w:val="000000"/>
          <w:sz w:val="28"/>
        </w:rPr>
        <w:t>
      5) Қарттар күні қарсаңында төменде көрсетілген 2011 жылы 75 жасқа толатын және одан үлкен азаматтардың санаттарына материалдық көмек көрсетуге – 2146 мың теңге:</w:t>
      </w:r>
    </w:p>
    <w:p>
      <w:pPr>
        <w:spacing w:after="0"/>
        <w:ind w:left="0"/>
        <w:jc w:val="both"/>
      </w:pPr>
      <w:r>
        <w:rPr>
          <w:rFonts w:ascii="Times New Roman"/>
          <w:b w:val="false"/>
          <w:i w:val="false"/>
          <w:color w:val="000000"/>
          <w:sz w:val="28"/>
        </w:rPr>
        <w:t xml:space="preserve">
      Қазақстан Республикасының "Ұлы Отан соғысының қатысушылары мен мүгедектеріне және соларға теңестірілген адамдарға берілетін жеңілдіктер мен оларды әлеуметтік қорғау туралы" </w:t>
      </w:r>
      <w:r>
        <w:rPr>
          <w:rFonts w:ascii="Times New Roman"/>
          <w:b w:val="false"/>
          <w:i w:val="false"/>
          <w:color w:val="000000"/>
          <w:sz w:val="28"/>
        </w:rPr>
        <w:t>Заңында</w:t>
      </w:r>
      <w:r>
        <w:rPr>
          <w:rFonts w:ascii="Times New Roman"/>
          <w:b w:val="false"/>
          <w:i w:val="false"/>
          <w:color w:val="000000"/>
          <w:sz w:val="28"/>
        </w:rPr>
        <w:t xml:space="preserve"> көрсетілген тұлғаларға;</w:t>
      </w:r>
    </w:p>
    <w:p>
      <w:pPr>
        <w:spacing w:after="0"/>
        <w:ind w:left="0"/>
        <w:jc w:val="both"/>
      </w:pPr>
      <w:r>
        <w:rPr>
          <w:rFonts w:ascii="Times New Roman"/>
          <w:b w:val="false"/>
          <w:i w:val="false"/>
          <w:color w:val="000000"/>
          <w:sz w:val="28"/>
        </w:rPr>
        <w:t>
      барлық топтағы мүгедектерге;</w:t>
      </w:r>
    </w:p>
    <w:p>
      <w:pPr>
        <w:spacing w:after="0"/>
        <w:ind w:left="0"/>
        <w:jc w:val="both"/>
      </w:pPr>
      <w:r>
        <w:rPr>
          <w:rFonts w:ascii="Times New Roman"/>
          <w:b w:val="false"/>
          <w:i w:val="false"/>
          <w:color w:val="000000"/>
          <w:sz w:val="28"/>
        </w:rPr>
        <w:t>
      "Алтын алқамен", "Күміс алқамен" марапатталған немесе бұрын "Ардақты ана" атағын алған, сондай-ақ бірінші және екінші дәрежелі "Ана даңқы" ордендерімен марапатталған көп балалы аналарға;</w:t>
      </w:r>
    </w:p>
    <w:p>
      <w:pPr>
        <w:spacing w:after="0"/>
        <w:ind w:left="0"/>
        <w:jc w:val="both"/>
      </w:pPr>
      <w:r>
        <w:rPr>
          <w:rFonts w:ascii="Times New Roman"/>
          <w:b w:val="false"/>
          <w:i w:val="false"/>
          <w:color w:val="000000"/>
          <w:sz w:val="28"/>
        </w:rPr>
        <w:t>
      6) Мүгедектер күні қарсаңында материалдық көмек көрсетуге азаматтардың келесі топтарына – 10346 мың теңге:</w:t>
      </w:r>
    </w:p>
    <w:p>
      <w:pPr>
        <w:spacing w:after="0"/>
        <w:ind w:left="0"/>
        <w:jc w:val="both"/>
      </w:pPr>
      <w:r>
        <w:rPr>
          <w:rFonts w:ascii="Times New Roman"/>
          <w:b w:val="false"/>
          <w:i w:val="false"/>
          <w:color w:val="000000"/>
          <w:sz w:val="28"/>
        </w:rPr>
        <w:t>
      мемлекеттік әлеуметтік жәрдемақы, арнаулы мемлекеттік жәрдемақы алатын барлық топтағы мүгедектер мен мүгедек балаларға;</w:t>
      </w:r>
    </w:p>
    <w:p>
      <w:pPr>
        <w:spacing w:after="0"/>
        <w:ind w:left="0"/>
        <w:jc w:val="both"/>
      </w:pPr>
      <w:r>
        <w:rPr>
          <w:rFonts w:ascii="Times New Roman"/>
          <w:b w:val="false"/>
          <w:i w:val="false"/>
          <w:color w:val="000000"/>
          <w:sz w:val="28"/>
        </w:rPr>
        <w:t>
      7) қозғалысы ауырлық туғызатын мүгедектерді тасымалдау бойынша мемлекеттік әлеуметтік тапсырысты көрсетуге – 7264 мың теңге;</w:t>
      </w:r>
    </w:p>
    <w:p>
      <w:pPr>
        <w:spacing w:after="0"/>
        <w:ind w:left="0"/>
        <w:jc w:val="both"/>
      </w:pPr>
      <w:r>
        <w:rPr>
          <w:rFonts w:ascii="Times New Roman"/>
          <w:b w:val="false"/>
          <w:i w:val="false"/>
          <w:color w:val="000000"/>
          <w:sz w:val="28"/>
        </w:rPr>
        <w:t>
      8) зағип мүгедектерді компьютерлік сауаттылыққа оқыту бойынша мемлекеттік әлеуметтік тапсырысты көрсетуге – 290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өзгертулер енгізілді - Қарағанды облысы Теміртау қалалық мәслихатының 2011.03.25 </w:t>
      </w:r>
      <w:r>
        <w:rPr>
          <w:rFonts w:ascii="Times New Roman"/>
          <w:b w:val="false"/>
          <w:i w:val="false"/>
          <w:color w:val="000000"/>
          <w:sz w:val="28"/>
        </w:rPr>
        <w:t>N 37/4</w:t>
      </w:r>
      <w:r>
        <w:rPr>
          <w:rFonts w:ascii="Times New Roman"/>
          <w:b w:val="false"/>
          <w:i w:val="false"/>
          <w:color w:val="ff0000"/>
          <w:sz w:val="28"/>
        </w:rPr>
        <w:t xml:space="preserve"> (2011.01.01 бастап қолданысқа енеді); 2011.11.11 </w:t>
      </w:r>
      <w:r>
        <w:rPr>
          <w:rFonts w:ascii="Times New Roman"/>
          <w:b w:val="false"/>
          <w:i w:val="false"/>
          <w:color w:val="000000"/>
          <w:sz w:val="28"/>
        </w:rPr>
        <w:t>N 45/4</w:t>
      </w:r>
      <w:r>
        <w:rPr>
          <w:rFonts w:ascii="Times New Roman"/>
          <w:b w:val="false"/>
          <w:i w:val="false"/>
          <w:color w:val="ff0000"/>
          <w:sz w:val="28"/>
        </w:rPr>
        <w:t xml:space="preserve"> (2011.01.01 бастап қолданысқа енеді) шешімдерімен.</w:t>
      </w:r>
      <w:r>
        <w:br/>
      </w:r>
      <w:r>
        <w:rPr>
          <w:rFonts w:ascii="Times New Roman"/>
          <w:b w:val="false"/>
          <w:i w:val="false"/>
          <w:color w:val="000000"/>
          <w:sz w:val="28"/>
        </w:rPr>
        <w:t>
</w:t>
      </w:r>
    </w:p>
    <w:bookmarkStart w:name="z7" w:id="10"/>
    <w:p>
      <w:pPr>
        <w:spacing w:after="0"/>
        <w:ind w:left="0"/>
        <w:jc w:val="both"/>
      </w:pPr>
      <w:r>
        <w:rPr>
          <w:rFonts w:ascii="Times New Roman"/>
          <w:b w:val="false"/>
          <w:i w:val="false"/>
          <w:color w:val="000000"/>
          <w:sz w:val="28"/>
        </w:rPr>
        <w:t>
      6. 2011 жылға арналған қалалық бюджеттің шығыстар құрамында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бағдарламасы бойынша - 72020 мың теңге қаралсын.</w:t>
      </w:r>
    </w:p>
    <w:bookmarkEnd w:id="10"/>
    <w:bookmarkStart w:name="z8" w:id="11"/>
    <w:p>
      <w:pPr>
        <w:spacing w:after="0"/>
        <w:ind w:left="0"/>
        <w:jc w:val="both"/>
      </w:pPr>
      <w:r>
        <w:rPr>
          <w:rFonts w:ascii="Times New Roman"/>
          <w:b w:val="false"/>
          <w:i w:val="false"/>
          <w:color w:val="000000"/>
          <w:sz w:val="28"/>
        </w:rPr>
        <w:t>
      7. Теміртау қаласы әкімдігінің 2011 жылға арналған резерві 0 мың теңге сомасында бекітілсін.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өзгертулер енгізілді - Қарағанды облысы Теміртау қалалық мәслихатының 2011.06.09 </w:t>
      </w:r>
      <w:r>
        <w:rPr>
          <w:rFonts w:ascii="Times New Roman"/>
          <w:b w:val="false"/>
          <w:i w:val="false"/>
          <w:color w:val="000000"/>
          <w:sz w:val="28"/>
        </w:rPr>
        <w:t>N 39/5</w:t>
      </w:r>
      <w:r>
        <w:rPr>
          <w:rFonts w:ascii="Times New Roman"/>
          <w:b w:val="false"/>
          <w:i w:val="false"/>
          <w:color w:val="ff0000"/>
          <w:sz w:val="28"/>
        </w:rPr>
        <w:t xml:space="preserve"> (2011.01.01 бастап қолданысқа енеді); 2011.08.10 </w:t>
      </w:r>
      <w:r>
        <w:rPr>
          <w:rFonts w:ascii="Times New Roman"/>
          <w:b w:val="false"/>
          <w:i w:val="false"/>
          <w:color w:val="000000"/>
          <w:sz w:val="28"/>
        </w:rPr>
        <w:t>N 41/4</w:t>
      </w:r>
      <w:r>
        <w:rPr>
          <w:rFonts w:ascii="Times New Roman"/>
          <w:b w:val="false"/>
          <w:i w:val="false"/>
          <w:color w:val="ff0000"/>
          <w:sz w:val="28"/>
        </w:rPr>
        <w:t xml:space="preserve"> (2011.01.01 бастап қолданысқа енеді); 2011.11.11 </w:t>
      </w:r>
      <w:r>
        <w:rPr>
          <w:rFonts w:ascii="Times New Roman"/>
          <w:b w:val="false"/>
          <w:i w:val="false"/>
          <w:color w:val="000000"/>
          <w:sz w:val="28"/>
        </w:rPr>
        <w:t>N 45/4</w:t>
      </w:r>
      <w:r>
        <w:rPr>
          <w:rFonts w:ascii="Times New Roman"/>
          <w:b w:val="false"/>
          <w:i w:val="false"/>
          <w:color w:val="ff0000"/>
          <w:sz w:val="28"/>
        </w:rPr>
        <w:t xml:space="preserve"> (2011.01.01 бастап қолданысқа енеді) шешімдерімен.</w:t>
      </w:r>
      <w:r>
        <w:br/>
      </w:r>
      <w:r>
        <w:rPr>
          <w:rFonts w:ascii="Times New Roman"/>
          <w:b w:val="false"/>
          <w:i w:val="false"/>
          <w:color w:val="000000"/>
          <w:sz w:val="28"/>
        </w:rPr>
        <w:t>
</w:t>
      </w:r>
    </w:p>
    <w:bookmarkStart w:name="z9" w:id="12"/>
    <w:p>
      <w:pPr>
        <w:spacing w:after="0"/>
        <w:ind w:left="0"/>
        <w:jc w:val="both"/>
      </w:pPr>
      <w:r>
        <w:rPr>
          <w:rFonts w:ascii="Times New Roman"/>
          <w:b w:val="false"/>
          <w:i w:val="false"/>
          <w:color w:val="000000"/>
          <w:sz w:val="28"/>
        </w:rPr>
        <w:t xml:space="preserve">
      8. 2011 жылға арналған қалалық бюджетті атқару процесінде секвестрлеуге жатпайтын бюджеттік бағдарламалар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12"/>
    <w:bookmarkStart w:name="z10" w:id="13"/>
    <w:p>
      <w:pPr>
        <w:spacing w:after="0"/>
        <w:ind w:left="0"/>
        <w:jc w:val="both"/>
      </w:pPr>
      <w:r>
        <w:rPr>
          <w:rFonts w:ascii="Times New Roman"/>
          <w:b w:val="false"/>
          <w:i w:val="false"/>
          <w:color w:val="000000"/>
          <w:sz w:val="28"/>
        </w:rPr>
        <w:t xml:space="preserve">
      9. Ақтау кентінің Ақтау кенті әкімінің аппараты және қалалық бюджеттік бағдарламалардың басқа әкімшілері арқылы қаржыланатын шығындарының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13"/>
    <w:bookmarkStart w:name="z11" w:id="14"/>
    <w:p>
      <w:pPr>
        <w:spacing w:after="0"/>
        <w:ind w:left="0"/>
        <w:jc w:val="both"/>
      </w:pPr>
      <w:r>
        <w:rPr>
          <w:rFonts w:ascii="Times New Roman"/>
          <w:b w:val="false"/>
          <w:i w:val="false"/>
          <w:color w:val="000000"/>
          <w:sz w:val="28"/>
        </w:rPr>
        <w:t>
      10. Осы шешім 2011 жылғы 1 қаңтардан бастап қолданысқа енеді.</w:t>
      </w:r>
    </w:p>
    <w:bookmarkEnd w:id="1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Аркатов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экономика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бюджеттік жоспарлау бөлімі"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мекемесінің бастығы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Қонақаева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2010 жыл 24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2010 жылғы 24 желтоқсандағы</w:t>
            </w:r>
            <w:r>
              <w:br/>
            </w:r>
            <w:r>
              <w:rPr>
                <w:rFonts w:ascii="Times New Roman"/>
                <w:b w:val="false"/>
                <w:i w:val="false"/>
                <w:color w:val="000000"/>
                <w:sz w:val="20"/>
              </w:rPr>
              <w:t>34 сессиясының N 34/5 шешіміне</w:t>
            </w:r>
            <w:r>
              <w:br/>
            </w:r>
            <w:r>
              <w:rPr>
                <w:rFonts w:ascii="Times New Roman"/>
                <w:b w:val="false"/>
                <w:i w:val="false"/>
                <w:color w:val="000000"/>
                <w:sz w:val="20"/>
              </w:rPr>
              <w:t>1-қосымша</w:t>
            </w:r>
          </w:p>
        </w:tc>
      </w:tr>
    </w:tbl>
    <w:bookmarkStart w:name="z13" w:id="15"/>
    <w:p>
      <w:pPr>
        <w:spacing w:after="0"/>
        <w:ind w:left="0"/>
        <w:jc w:val="left"/>
      </w:pPr>
      <w:r>
        <w:rPr>
          <w:rFonts w:ascii="Times New Roman"/>
          <w:b/>
          <w:i w:val="false"/>
          <w:color w:val="000000"/>
        </w:rPr>
        <w:t xml:space="preserve"> 2011 жылға арналған қалалық бюджет</w:t>
      </w:r>
    </w:p>
    <w:bookmarkEnd w:id="15"/>
    <w:p>
      <w:pPr>
        <w:spacing w:after="0"/>
        <w:ind w:left="0"/>
        <w:jc w:val="both"/>
      </w:pPr>
      <w:r>
        <w:rPr>
          <w:rFonts w:ascii="Times New Roman"/>
          <w:b w:val="false"/>
          <w:i w:val="false"/>
          <w:color w:val="ff0000"/>
          <w:sz w:val="28"/>
        </w:rPr>
        <w:t xml:space="preserve">
      Ескерту. 1-қосымша жаңа редакцияда - Қарағанды облысы Теміртау қалалық мәслихатының 2011.12.01 </w:t>
      </w:r>
      <w:r>
        <w:rPr>
          <w:rFonts w:ascii="Times New Roman"/>
          <w:b w:val="false"/>
          <w:i w:val="false"/>
          <w:color w:val="ff0000"/>
          <w:sz w:val="28"/>
        </w:rPr>
        <w:t>N 46/4</w:t>
      </w:r>
      <w:r>
        <w:rPr>
          <w:rFonts w:ascii="Times New Roman"/>
          <w:b w:val="false"/>
          <w:i w:val="false"/>
          <w:color w:val="ff0000"/>
          <w:sz w:val="28"/>
        </w:rPr>
        <w:t xml:space="preserve"> (2011.01.01 бастап қолданысқа енеді) шешімімен.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9476327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1264748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бюджетті орындау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мұғалімдеріне және мектепке дейінгі ұйымдардың тәрбиешілеріне біліктілік санаты үшін қосымша ақының көлемін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саласын дамытудың 2011-2015 жылдарға арналған "Саламатты Қазақстан" мемлекеттік бағдарламасы шеңберінде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және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шеңберінде инженерлік коммуникациялық инфрақұрылымдардың дамуы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күтiп-ұстау және туысы жоқтарды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көркейтуді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2010 жылғы 24 желтоқсандағы</w:t>
            </w:r>
            <w:r>
              <w:br/>
            </w:r>
            <w:r>
              <w:rPr>
                <w:rFonts w:ascii="Times New Roman"/>
                <w:b w:val="false"/>
                <w:i w:val="false"/>
                <w:color w:val="000000"/>
                <w:sz w:val="20"/>
              </w:rPr>
              <w:t>34 сессиясының N 34/5 шешіміне</w:t>
            </w:r>
            <w:r>
              <w:br/>
            </w:r>
            <w:r>
              <w:rPr>
                <w:rFonts w:ascii="Times New Roman"/>
                <w:b w:val="false"/>
                <w:i w:val="false"/>
                <w:color w:val="000000"/>
                <w:sz w:val="20"/>
              </w:rPr>
              <w:t>2-қосымша</w:t>
            </w:r>
          </w:p>
        </w:tc>
      </w:tr>
    </w:tbl>
    <w:bookmarkStart w:name="z15" w:id="16"/>
    <w:p>
      <w:pPr>
        <w:spacing w:after="0"/>
        <w:ind w:left="0"/>
        <w:jc w:val="left"/>
      </w:pPr>
      <w:r>
        <w:rPr>
          <w:rFonts w:ascii="Times New Roman"/>
          <w:b/>
          <w:i w:val="false"/>
          <w:color w:val="000000"/>
        </w:rPr>
        <w:t xml:space="preserve"> 2012 жылға арналған қалалық бюджет</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9163937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9042613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9165937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(облыстық маңызы бар қала)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жүрісі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күтiп-ұстау және туысы жоқтарды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көркейтуді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Телерадиохабарлары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сәулет және қала құрылысы бөлімінің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ел iшiнде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Бюджеттің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2010 жылғы 24 желтоқсандағы</w:t>
            </w:r>
            <w:r>
              <w:br/>
            </w:r>
            <w:r>
              <w:rPr>
                <w:rFonts w:ascii="Times New Roman"/>
                <w:b w:val="false"/>
                <w:i w:val="false"/>
                <w:color w:val="000000"/>
                <w:sz w:val="20"/>
              </w:rPr>
              <w:t>34 сессиясының N 34/5 шешіміне</w:t>
            </w:r>
            <w:r>
              <w:br/>
            </w:r>
            <w:r>
              <w:rPr>
                <w:rFonts w:ascii="Times New Roman"/>
                <w:b w:val="false"/>
                <w:i w:val="false"/>
                <w:color w:val="000000"/>
                <w:sz w:val="20"/>
              </w:rPr>
              <w:t>3-қосымша</w:t>
            </w:r>
          </w:p>
        </w:tc>
      </w:tr>
    </w:tbl>
    <w:bookmarkStart w:name="z17" w:id="17"/>
    <w:p>
      <w:pPr>
        <w:spacing w:after="0"/>
        <w:ind w:left="0"/>
        <w:jc w:val="left"/>
      </w:pPr>
      <w:r>
        <w:rPr>
          <w:rFonts w:ascii="Times New Roman"/>
          <w:b/>
          <w:i w:val="false"/>
          <w:color w:val="000000"/>
        </w:rPr>
        <w:t xml:space="preserve"> 2013 жылға арналған қалалық бюджет</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9744353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9746353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(облыстық маңызы бар қала)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жүрісі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күтiп-ұстау және туысы жоқтарды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көркейтуді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Телерадиохабарлары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сәулет және қала құрылысы бөлімінің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ел iшiнде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Бюджеттің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2010 жылғы 24 желтоқсандағы</w:t>
            </w:r>
            <w:r>
              <w:br/>
            </w:r>
            <w:r>
              <w:rPr>
                <w:rFonts w:ascii="Times New Roman"/>
                <w:b w:val="false"/>
                <w:i w:val="false"/>
                <w:color w:val="000000"/>
                <w:sz w:val="20"/>
              </w:rPr>
              <w:t>34 сессиясының N 34/5 шешіміне</w:t>
            </w:r>
            <w:r>
              <w:br/>
            </w:r>
            <w:r>
              <w:rPr>
                <w:rFonts w:ascii="Times New Roman"/>
                <w:b w:val="false"/>
                <w:i w:val="false"/>
                <w:color w:val="000000"/>
                <w:sz w:val="20"/>
              </w:rPr>
              <w:t>4-қосымша</w:t>
            </w:r>
          </w:p>
        </w:tc>
      </w:tr>
    </w:tbl>
    <w:bookmarkStart w:name="z19" w:id="18"/>
    <w:p>
      <w:pPr>
        <w:spacing w:after="0"/>
        <w:ind w:left="0"/>
        <w:jc w:val="left"/>
      </w:pPr>
      <w:r>
        <w:rPr>
          <w:rFonts w:ascii="Times New Roman"/>
          <w:b/>
          <w:i w:val="false"/>
          <w:color w:val="000000"/>
        </w:rPr>
        <w:t xml:space="preserve"> 2011 жылға арналған қалалық бюджетті атқару процесінде  секвестрлеуге жатпайтын бюджеттік бағдарламалар тізбесі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2010 жылғы 24 желтоқсандағы</w:t>
            </w:r>
            <w:r>
              <w:br/>
            </w:r>
            <w:r>
              <w:rPr>
                <w:rFonts w:ascii="Times New Roman"/>
                <w:b w:val="false"/>
                <w:i w:val="false"/>
                <w:color w:val="000000"/>
                <w:sz w:val="20"/>
              </w:rPr>
              <w:t>34 сессиясының N 34/5 шешіміне</w:t>
            </w:r>
            <w:r>
              <w:br/>
            </w:r>
            <w:r>
              <w:rPr>
                <w:rFonts w:ascii="Times New Roman"/>
                <w:b w:val="false"/>
                <w:i w:val="false"/>
                <w:color w:val="000000"/>
                <w:sz w:val="20"/>
              </w:rPr>
              <w:t>5-қосымша</w:t>
            </w:r>
          </w:p>
        </w:tc>
      </w:tr>
    </w:tbl>
    <w:bookmarkStart w:name="z21" w:id="19"/>
    <w:p>
      <w:pPr>
        <w:spacing w:after="0"/>
        <w:ind w:left="0"/>
        <w:jc w:val="left"/>
      </w:pPr>
      <w:r>
        <w:rPr>
          <w:rFonts w:ascii="Times New Roman"/>
          <w:b/>
          <w:i w:val="false"/>
          <w:color w:val="000000"/>
        </w:rPr>
        <w:t xml:space="preserve"> Ақтау кентінің 2011 жылы Ақтау кенті әкімінің аппараты және қалалық бюджеттік бағдарламалардың басқа әкімшілері арқылы қаржыландырылатын бюджеттік бағдарламаларының тізбесі</w:t>
      </w:r>
    </w:p>
    <w:bookmarkEnd w:id="19"/>
    <w:p>
      <w:pPr>
        <w:spacing w:after="0"/>
        <w:ind w:left="0"/>
        <w:jc w:val="both"/>
      </w:pPr>
      <w:r>
        <w:rPr>
          <w:rFonts w:ascii="Times New Roman"/>
          <w:b w:val="false"/>
          <w:i w:val="false"/>
          <w:color w:val="ff0000"/>
          <w:sz w:val="28"/>
        </w:rPr>
        <w:t xml:space="preserve">
      Ескерту. 5-қосымша жаңа редакцияда - Қарағанды облысы Теміртау қалалық мәслихатының 2011.11.11 </w:t>
      </w:r>
      <w:r>
        <w:rPr>
          <w:rFonts w:ascii="Times New Roman"/>
          <w:b w:val="false"/>
          <w:i w:val="false"/>
          <w:color w:val="ff0000"/>
          <w:sz w:val="28"/>
        </w:rPr>
        <w:t>N 45/4</w:t>
      </w:r>
      <w:r>
        <w:rPr>
          <w:rFonts w:ascii="Times New Roman"/>
          <w:b w:val="false"/>
          <w:i w:val="false"/>
          <w:color w:val="ff0000"/>
          <w:sz w:val="28"/>
        </w:rPr>
        <w:t xml:space="preserve"> (2011.01.01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мұғалімдеріне және мектепке дейінгі ұйымдардың тәрбиешілеріне біліктілік санаты үшін қосымша ақы көлемін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саласын дамытудың 2011-2015 жылдарға арналған "Саламатты Қазақстан" мемлекеттік бағдарламасы шеңберінде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көркейтуді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