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b1d3" w14:textId="b30b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2009 жылғы 20 желтоқсандағы N 26/199 "2010-2012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2010 жылғы 24 ақпандағы N 28/212 шешімі. Қарағанды облысы Балқаш қаласының Әділет басқармасында 2010 жылғы 09 наурызда N 8-4-170 тіркелді. Мерзімінің аяқталуына байланысты қолданылуы тоқтатылды (Қарағанды облысы Балқаш қалалық мәслихатының 2011 жылғы 19 сәуірдегі N 113/1-26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аяқталуына байланысты қолданылуы тоқтатылды (Қарағанды облысы Балқаш қалалық мәслихатының 2011.04.19 N 113/1-26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Қалалық мәслихаттың 2009 жылғы 20 желтоқсандағы N 26/199 "2010-2012 жылдарға арналған қалалық бюджет туралы" (Нормативтік құқықтық актілерді мемлекеттік тіркеу Тізілімінде N 8-4-161 болып тіркелген, 2010 жылғы 15 қаңтардағы N 5-6 "Балқаш өңірі" газетінде, 2010 жылғы 15 қаңтардағы N 5-6 "Северное Прибалхашье"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"2 875 686" сандары "2 878 350"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"61 280" сандары "63 944"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"2 902 148" сандары "2 963 684"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"66 462" сандары "125 334"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"66 462" сандары "125 334"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"33 538" сандары "0"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"100 000" сандары "125 334"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Қалалық мәслихаттың 2009 жылғы 20 желтоқсандағы N 26/199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2010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Шағыров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28/212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26/199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 арнал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 xml:space="preserve">ан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алалы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759"/>
        <w:gridCol w:w="799"/>
        <w:gridCol w:w="9594"/>
        <w:gridCol w:w="188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2878350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1652343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652130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652130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458916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458916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449765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358780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28549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62397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63944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58965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1154928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1154928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77"/>
        <w:gridCol w:w="777"/>
        <w:gridCol w:w="8987"/>
        <w:gridCol w:w="190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2963684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58857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29207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1759368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1490038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1490038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1452597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225572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85119</w:t>
            </w:r>
          </w:p>
        </w:tc>
      </w:tr>
      <w:tr>
        <w:trPr>
          <w:trHeight w:val="15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13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оқушылары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116668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67715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67221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80375</w:t>
            </w:r>
          </w:p>
        </w:tc>
      </w:tr>
      <w:tr>
        <w:trPr>
          <w:trHeight w:val="9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-125334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28/212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26/199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2011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 арнал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 xml:space="preserve">ан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алалы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37"/>
        <w:gridCol w:w="757"/>
        <w:gridCol w:w="9806"/>
        <w:gridCol w:w="188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2895761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1751333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677730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677730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475840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385099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79686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1076824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1076824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738"/>
        <w:gridCol w:w="798"/>
        <w:gridCol w:w="778"/>
        <w:gridCol w:w="9041"/>
        <w:gridCol w:w="186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2744592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144152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110456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61861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61861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1825744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1766524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1766524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1726275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40249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195309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162864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150681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45717</w:t>
            </w:r>
          </w:p>
        </w:tc>
      </w:tr>
      <w:tr>
        <w:trPr>
          <w:trHeight w:val="15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9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</w:tr>
      <w:tr>
        <w:trPr>
          <w:trHeight w:val="12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15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оқушылары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32445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32445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31897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176454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47595</w:t>
            </w:r>
          </w:p>
        </w:tc>
      </w:tr>
      <w:tr>
        <w:trPr>
          <w:trHeight w:val="9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128859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123759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15132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145132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73754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61698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56656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22073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104905</w:t>
            </w:r>
          </w:p>
        </w:tc>
      </w:tr>
      <w:tr>
        <w:trPr>
          <w:trHeight w:val="9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104905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99804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75889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36377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36377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28/212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26/199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57"/>
        <w:gridCol w:w="797"/>
        <w:gridCol w:w="9686"/>
        <w:gridCol w:w="190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3240138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1881715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540352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540352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510499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413407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32639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54089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64122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64122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1286087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1286087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16"/>
        <w:gridCol w:w="777"/>
        <w:gridCol w:w="777"/>
        <w:gridCol w:w="9169"/>
        <w:gridCol w:w="190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3149154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158834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122038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68447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68447</w:t>
            </w:r>
          </w:p>
        </w:tc>
      </w:tr>
      <w:tr>
        <w:trPr>
          <w:trHeight w:val="6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34872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34872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27276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27276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12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2153648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62643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62643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62643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2068513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2068513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2018211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50302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210934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178785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165750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48917</w:t>
            </w:r>
          </w:p>
        </w:tc>
      </w:tr>
      <w:tr>
        <w:trPr>
          <w:trHeight w:val="15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9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62311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30588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12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15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оқушылары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</w:t>
            </w:r>
          </w:p>
        </w:tc>
      </w:tr>
      <w:tr>
        <w:trPr>
          <w:trHeight w:val="12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31561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50927</w:t>
            </w:r>
          </w:p>
        </w:tc>
      </w:tr>
      <w:tr>
        <w:trPr>
          <w:trHeight w:val="9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139643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133543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97668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156743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78916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66016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60621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</w:t>
            </w:r>
          </w:p>
        </w:tc>
      </w:tr>
      <w:tr>
        <w:trPr>
          <w:trHeight w:val="12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</w:t>
            </w:r>
          </w:p>
        </w:tc>
      </w:tr>
      <w:tr>
        <w:trPr>
          <w:trHeight w:val="9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107947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29630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29630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</w:t>
            </w:r>
          </w:p>
        </w:tc>
      </w:tr>
      <w:tr>
        <w:trPr>
          <w:trHeight w:val="12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28/212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26/199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2010 жылда Қонырат кентінде жүзеге асырылатын 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7"/>
        <w:gridCol w:w="777"/>
        <w:gridCol w:w="777"/>
        <w:gridCol w:w="9068"/>
        <w:gridCol w:w="190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28/212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26/199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2010 жылда Саяқ кентінде жүзеге асырылатын 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7"/>
        <w:gridCol w:w="777"/>
        <w:gridCol w:w="777"/>
        <w:gridCol w:w="9088"/>
        <w:gridCol w:w="192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28/212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26/199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2010 жылда Гүлшат кентінде жүзеге асырылатын 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738"/>
        <w:gridCol w:w="778"/>
        <w:gridCol w:w="778"/>
        <w:gridCol w:w="9021"/>
        <w:gridCol w:w="19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