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f6dc" w14:textId="05cf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2010 жылғы 04 ақпандағы N 04/01 қаулысы. Қарағанды облысы Балқаш қаласының Әділет басқармасында 2010 жылғы 12 наурызда N 8-4-172 тіркелді. Күші жойылды - Қарағанды облысы Балқаш қаласы әкімдігінің 2010 жылғы 29 шілдедегі N 24/27 қаулысымен</w:t>
      </w:r>
    </w:p>
    <w:p>
      <w:pPr>
        <w:spacing w:after="0"/>
        <w:ind w:left="0"/>
        <w:jc w:val="both"/>
      </w:pPr>
      <w:r>
        <w:rPr>
          <w:rFonts w:ascii="Times New Roman"/>
          <w:b w:val="false"/>
          <w:i/>
          <w:color w:val="800000"/>
          <w:sz w:val="28"/>
        </w:rPr>
        <w:t>      Ескерту. Күші жойылды - Қарағанды облысы Балқаш қаласы әкімдігінің 2010.07.29 N 24/27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Балқаш қалалық мәслихатының 2009 жылғы 20 желтоқсандағы N 26/199 "2010-2012 жылдарға арналған қалалық бюджет туралы" (нормативтік құқықтық актілер мемлекеттік тіркеу нөмірі 8-4-161, 2010 жылғы 15 қаңтардағы N 5-6 (11519) "Балқаш өңірі", N 5-6 (554) "Северное Прибалхашье" газеттерінде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сәйкес,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шешімдері бойынша мұқтаж азаматтардың жекелеген санаттарына әлеуметтік көмек" бюджеттік бағдарламасын жүзеге асыру мақсатында жергілікті бюджеттен әлеуметтік төлемдердің келесі түрлері мен мөлшерлері бекітілсін:</w:t>
      </w:r>
      <w:r>
        <w:br/>
      </w:r>
      <w:r>
        <w:rPr>
          <w:rFonts w:ascii="Times New Roman"/>
          <w:b w:val="false"/>
          <w:i w:val="false"/>
          <w:color w:val="000000"/>
          <w:sz w:val="28"/>
        </w:rPr>
        <w:t>
</w:t>
      </w:r>
      <w:r>
        <w:rPr>
          <w:rFonts w:ascii="Times New Roman"/>
          <w:b w:val="false"/>
          <w:i w:val="false"/>
          <w:color w:val="000000"/>
          <w:sz w:val="28"/>
        </w:rPr>
        <w:t>      1) азық-түлік себеті құнының ұлғаюына байланысты әлеуметтік көмек табысы аз азаматтарға – мемлекеттік атаулы әлеуметтік көмек алушыларға, балаларға мемлекеттік жәрдемақы алушыларға, белгіленген бір айлық есептік көрсеткіш мөлшерінде көмек көрсету;</w:t>
      </w:r>
      <w:r>
        <w:br/>
      </w:r>
      <w:r>
        <w:rPr>
          <w:rFonts w:ascii="Times New Roman"/>
          <w:b w:val="false"/>
          <w:i w:val="false"/>
          <w:color w:val="000000"/>
          <w:sz w:val="28"/>
        </w:rPr>
        <w:t>
</w:t>
      </w:r>
      <w:r>
        <w:rPr>
          <w:rFonts w:ascii="Times New Roman"/>
          <w:b w:val="false"/>
          <w:i w:val="false"/>
          <w:color w:val="000000"/>
          <w:sz w:val="28"/>
        </w:rPr>
        <w:t>      2) ата-аналары өмірлік қиын жағдайда жүрген аз қамтылған отбасылар балаларына жаңа оқу жылына үш мың теңге мөлшерінде біржолғы әлеуметтік көмек көрсету;</w:t>
      </w:r>
      <w:r>
        <w:br/>
      </w:r>
      <w:r>
        <w:rPr>
          <w:rFonts w:ascii="Times New Roman"/>
          <w:b w:val="false"/>
          <w:i w:val="false"/>
          <w:color w:val="000000"/>
          <w:sz w:val="28"/>
        </w:rPr>
        <w:t>
</w:t>
      </w:r>
      <w:r>
        <w:rPr>
          <w:rFonts w:ascii="Times New Roman"/>
          <w:b w:val="false"/>
          <w:i w:val="false"/>
          <w:color w:val="000000"/>
          <w:sz w:val="28"/>
        </w:rPr>
        <w:t>      3) жалпы орта мектеп, орта арнаулы оқу орынын ағымдағы жылы аяқтаған жетім балалар мен ата-анасының қамқорлығынсыз қалған балаларға бес мың тенге мөлшерінде біржолғы әлеуметтік көмек көрсету.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Әлеуметтік көмек белгілеу және төлеуде уәкілетті орган ретінде "Балқаш қаласының жұмыспен қамту және әлеуметтік бағдарламалар бөлімі" мемлекеттік мекемесі анықталсын.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Әлеуметтік көмектің барлық түрін төлеу, уәкілетті орган ұсынған тізімдерге сәйкес, екінші деңгейдегі банктер немесе, Қазақстан Республикасы Ұлттық банкісінің банкілік операциялардың тиісті түрлеріне лицензиясы бар ұйымдар арқылы әлеуметтік көмекті алушының жеке шотына ақшалай қаражаттарды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Балқаш қаласы әкімдігінің 2009 жылғы 29 қаңтардағы N 05/01 "Азаматтардың жекелеген топтарына әлеуметтік көмек көрсету туралы" (нормативтік құқықтық актілер мемлекеттік тіркеу нөмірі N 8-4-135, 2009 жылғы 13 наурыздағы N 30-31 (11388) "Балқаш өңірі", N 30-31 (426) "Северное Прибалхашье"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қаулының орындалуын бақылау Балқаш қаласы әкімінің орынбасары Людмила Мырзахметқызы Түкбаеваға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қолданысқа енеді.</w:t>
      </w:r>
    </w:p>
    <w:p>
      <w:pPr>
        <w:spacing w:after="0"/>
        <w:ind w:left="0"/>
        <w:jc w:val="both"/>
      </w:pPr>
      <w:r>
        <w:rPr>
          <w:rFonts w:ascii="Times New Roman"/>
          <w:b w:val="false"/>
          <w:i/>
          <w:color w:val="000000"/>
          <w:sz w:val="28"/>
        </w:rPr>
        <w:t>      Балқаш қаласының әкімі                     Қ. Тейлянов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