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8a73" w14:textId="db18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20 желтоқсандағы N 26/199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8 желтоқсандағы N 38/294 шешімі. Қарағанды облысы Балқаш қаласының Әділет басқармасында 2010 жылғы 13 желтоқсанда N 8-4-203 тіркелді. Мерзімінің аяқталуына байланысты қолданылуы тоқтатылды (Қарағанды облысы Балқаш қалалық мәслихатының 2011 жылғы 19 сәуірдегі N 113/1-26 хатымен)</w:t>
      </w:r>
    </w:p>
    <w:p>
      <w:pPr>
        <w:spacing w:after="0"/>
        <w:ind w:left="0"/>
        <w:jc w:val="both"/>
      </w:pPr>
      <w:r>
        <w:rPr>
          <w:rFonts w:ascii="Times New Roman"/>
          <w:b w:val="false"/>
          <w:i/>
          <w:color w:val="800000"/>
          <w:sz w:val="28"/>
        </w:rPr>
        <w:t>      Ескерту. Мерзімінің аяқталуына байланысты қолданылуы тоқтатылды (Қарағанды облысы Балқаш қалалық мәслихатының 2011.04.19 N 113/1-26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Қалалық мәслихаттың 2009 жылғы 20 желтоқсандағы N </w:t>
      </w:r>
      <w:r>
        <w:rPr>
          <w:rFonts w:ascii="Times New Roman"/>
          <w:b w:val="false"/>
          <w:i w:val="false"/>
          <w:color w:val="000000"/>
          <w:sz w:val="28"/>
        </w:rPr>
        <w:t xml:space="preserve">26/199 </w:t>
      </w:r>
      <w:r>
        <w:rPr>
          <w:rFonts w:ascii="Times New Roman"/>
          <w:b w:val="false"/>
          <w:i w:val="false"/>
          <w:color w:val="000000"/>
          <w:sz w:val="28"/>
        </w:rPr>
        <w:t xml:space="preserve">"2010-2012 жылдарға арналған қалалық бюджет туралы" (нормативтік құқықтық актілерді мемлекеттік тіркеу Тізілімінде N 8-4-161 болып тіркелген, 2010 жылғы 15 қаңтардағы N 5-6 "Балқаш өңірі" газетінде, 2010 жылғы 15 қаңтардағы N 5-6 "Северное Прибалхашье" газетінде жарияланған), қалалық мәслихаттың 2010 жылғы 24 ақпандағы N 28/212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8-4-170 болып тіркелген, 2010 жылғы 12 наурыздағы N 34-35 "Балқаш өңірі" газетінде, 2010 жылғы 12 наурыздағы N 29-30 "Северное Прибалхашье" газетінде жарияланған), қалалық мәслихаттың 2010 жылғы 16 сәуірдегі N 29/226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8-4-180 болып тіркелген, 2010 жылғы 30 сәуірдегі N 54-55 "Балқаш өңірі" газетінде, 2010 жылғы 30 сәуірдегі N 49-50 "Северное Прибалхашье" газетінде жарияланған), қалалық мәслихаттың 2010 жылғы 30 шілдедегі N 32/258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8-4-191 болып тіркелген, 2010 жылғы 13 тамыздағы N 97-98 "Балқаш өңірі" газетінде, 2010 жылғы 13 тамыздағы N 92-93 "Северное Прибалхашье" газетінде жарияланған), қалалық мәслихаттың 2010 жылғы 14 қыркүйектегі N 34/267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8-4-195 болып тіркелген, 2010 жылғы 6 қазандағы N 119 "Балқаш өңірі" газетінде, 2010 жылғы 6 қазандағы N 114 "Северное Прибалхашье" газетінде жарияланған), қалалық мәслихаттың 2010 жылғы 13 қазандағы N 35/274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8-4-199 болып тіркелген, 2010 жылғы 22 қазандағы N 126-127 "Балқаш өңірі" газетінде, 2010 жылғы 22 қазандағы N 121-122 "Северное Прибалхашье" газетінде жарияланған), қалалық мәслихаттың 2010 жылғы 3 қарашадағы N 36/277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8-4-200 болып тіркелген, 2010 жылғы 17 қарашадағы N 137 "Балқаш өңірі" газетінде, 2010 жылғы 17 қарашадағы N 132 "Северное Прибалхашье"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"3 041 788" сандары "3 043 838" сандарымен ауыстырылсын;</w:t>
      </w:r>
      <w:r>
        <w:br/>
      </w:r>
      <w:r>
        <w:rPr>
          <w:rFonts w:ascii="Times New Roman"/>
          <w:b w:val="false"/>
          <w:i w:val="false"/>
          <w:color w:val="000000"/>
          <w:sz w:val="28"/>
        </w:rPr>
        <w:t>
</w:t>
      </w:r>
      <w:r>
        <w:rPr>
          <w:rFonts w:ascii="Times New Roman"/>
          <w:b w:val="false"/>
          <w:i w:val="false"/>
          <w:color w:val="000000"/>
          <w:sz w:val="28"/>
        </w:rPr>
        <w:t>      "1 818 069" сандары "1 822 869" сандарымен ауыстырылсын;</w:t>
      </w:r>
      <w:r>
        <w:br/>
      </w:r>
      <w:r>
        <w:rPr>
          <w:rFonts w:ascii="Times New Roman"/>
          <w:b w:val="false"/>
          <w:i w:val="false"/>
          <w:color w:val="000000"/>
          <w:sz w:val="28"/>
        </w:rPr>
        <w:t>
</w:t>
      </w:r>
      <w:r>
        <w:rPr>
          <w:rFonts w:ascii="Times New Roman"/>
          <w:b w:val="false"/>
          <w:i w:val="false"/>
          <w:color w:val="000000"/>
          <w:sz w:val="28"/>
        </w:rPr>
        <w:t>      "34 220" сандары "31 470"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"3 127 122" сандары "3 129 172"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Қалалық мәслихаттың 2009 жылғы 20 желтоқсандағы N 26/199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төрайымы                            Р. Қойбағарова</w:t>
      </w:r>
    </w:p>
    <w:p>
      <w:pPr>
        <w:spacing w:after="0"/>
        <w:ind w:left="0"/>
        <w:jc w:val="both"/>
      </w:pPr>
      <w:r>
        <w:rPr>
          <w:rFonts w:ascii="Times New Roman"/>
          <w:b w:val="false"/>
          <w:i/>
          <w:color w:val="000000"/>
          <w:sz w:val="28"/>
        </w:rPr>
        <w:t>      Қалалық мәслихат хатшысы                   И. Сторожко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2010 жылғы </w:t>
      </w:r>
      <w:r>
        <w:rPr>
          <w:rFonts w:ascii="Times New Roman"/>
          <w:b w:val="false"/>
          <w:i w:val="false"/>
          <w:color w:val="000000"/>
          <w:sz w:val="28"/>
        </w:rPr>
        <w:t>8 желтоқсандағы</w:t>
      </w:r>
      <w:r>
        <w:br/>
      </w:r>
      <w:r>
        <w:rPr>
          <w:rFonts w:ascii="Times New Roman"/>
          <w:b w:val="false"/>
          <w:i w:val="false"/>
          <w:color w:val="000000"/>
          <w:sz w:val="28"/>
        </w:rPr>
        <w:t>
</w:t>
      </w:r>
      <w:r>
        <w:rPr>
          <w:rFonts w:ascii="Times New Roman"/>
          <w:b w:val="false"/>
          <w:i w:val="false"/>
          <w:color w:val="000000"/>
          <w:sz w:val="28"/>
        </w:rPr>
        <w:t>N 38/294 шешіміне</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2009 жылғы </w:t>
      </w:r>
      <w:r>
        <w:rPr>
          <w:rFonts w:ascii="Times New Roman"/>
          <w:b w:val="false"/>
          <w:i w:val="false"/>
          <w:color w:val="000000"/>
          <w:sz w:val="28"/>
        </w:rPr>
        <w:t>20 желтоқсандағы</w:t>
      </w:r>
      <w:r>
        <w:br/>
      </w:r>
      <w:r>
        <w:rPr>
          <w:rFonts w:ascii="Times New Roman"/>
          <w:b w:val="false"/>
          <w:i w:val="false"/>
          <w:color w:val="000000"/>
          <w:sz w:val="28"/>
        </w:rPr>
        <w:t>
</w:t>
      </w:r>
      <w:r>
        <w:rPr>
          <w:rFonts w:ascii="Times New Roman"/>
          <w:b w:val="false"/>
          <w:i w:val="false"/>
          <w:color w:val="000000"/>
          <w:sz w:val="28"/>
        </w:rPr>
        <w:t>N 26/199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65"/>
        <w:gridCol w:w="420"/>
        <w:gridCol w:w="10449"/>
        <w:gridCol w:w="174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3043838</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1822869</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663770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663770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499656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499656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555985</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453965</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11774</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90217</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86002</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52980</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13772</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11002</w:t>
            </w:r>
          </w:p>
        </w:tc>
      </w:tr>
      <w:tr>
        <w:trPr>
          <w:trHeight w:val="96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6142</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w:t>
            </w:r>
          </w:p>
        </w:tc>
      </w:tr>
      <w:tr>
        <w:trPr>
          <w:trHeight w:val="94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94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31470</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28806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24705</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4101</w:t>
            </w:r>
          </w:p>
        </w:tc>
      </w:tr>
      <w:tr>
        <w:trPr>
          <w:trHeight w:val="315" w:hRule="atLeast"/>
        </w:trPr>
        <w:tc>
          <w:tcPr>
            <w:tcW w:w="6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1183357</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1183357</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58"/>
        <w:gridCol w:w="820"/>
        <w:gridCol w:w="800"/>
        <w:gridCol w:w="9432"/>
        <w:gridCol w:w="17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3129172</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136329</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112364</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18066</w:t>
            </w:r>
          </w:p>
        </w:tc>
      </w:tr>
      <w:tr>
        <w:trPr>
          <w:trHeight w:val="6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17766</w:t>
            </w:r>
          </w:p>
        </w:tc>
      </w:tr>
      <w:tr>
        <w:trPr>
          <w:trHeight w:val="6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61170</w:t>
            </w:r>
          </w:p>
        </w:tc>
      </w:tr>
      <w:tr>
        <w:trPr>
          <w:trHeight w:val="6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61170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33128</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32892</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14995</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2251</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8970</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8497</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1827039</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1547829</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1547829</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1505800</w:t>
            </w:r>
          </w:p>
        </w:tc>
      </w:tr>
      <w:tr>
        <w:trPr>
          <w:trHeight w:val="43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197565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197565</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19044</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177179</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216636</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190993</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179605</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79616</w:t>
            </w:r>
          </w:p>
        </w:tc>
      </w:tr>
      <w:tr>
        <w:trPr>
          <w:trHeight w:val="15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2633</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1862</w:t>
            </w:r>
          </w:p>
        </w:tc>
      </w:tr>
      <w:tr>
        <w:trPr>
          <w:trHeight w:val="6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45698</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20545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4428</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7724</w:t>
            </w:r>
          </w:p>
        </w:tc>
      </w:tr>
      <w:tr>
        <w:trPr>
          <w:trHeight w:val="27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r>
        <w:trPr>
          <w:trHeight w:val="40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15562</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8775</w:t>
            </w:r>
          </w:p>
        </w:tc>
      </w:tr>
      <w:tr>
        <w:trPr>
          <w:trHeight w:val="133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25643</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25643</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24250</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435025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116421</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19668</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19668</w:t>
            </w:r>
          </w:p>
        </w:tc>
      </w:tr>
      <w:tr>
        <w:trPr>
          <w:trHeight w:val="6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96753</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86952</w:t>
            </w:r>
          </w:p>
        </w:tc>
      </w:tr>
      <w:tr>
        <w:trPr>
          <w:trHeight w:val="6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9801</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183730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4970</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4970</w:t>
            </w:r>
          </w:p>
        </w:tc>
      </w:tr>
      <w:tr>
        <w:trPr>
          <w:trHeight w:val="9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178760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117686</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61074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134874</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2585</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132289</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11286</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12590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1859</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106554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146243</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18994</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16338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16338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29213</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29213</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29213</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64557</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50681</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43770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6911</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13876</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10332</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3544</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33479</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8169</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8137</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25310</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15310</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86516</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6733</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шаруашылығы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65605</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11277</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11277</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8623</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2354</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6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9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38123</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28172</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6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14413</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14085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6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13740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13740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70248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кредиттеу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