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4ac8" w14:textId="5e44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30 шілдедегі "Балқаш қаласы және әкімшілік-аумақтық іргелес кенттердің тұрғындарына тұрғын үй көмегін көрсету Ережесін бекіту туралы" N 32/259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24 желтоқсандағы N 39/303 шешімі. Қарағанды облысы Балқаш қаласының Әділет басқармасында 2010 жылғы 31 желтоқсанда N 8-4-207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мәслихаттың 2010 жылғы 30 шілдедегі Балқаш қаласы және әкімшілік-аумақтық іргелес кенттердің тұрғындарына тұрғын үй көмегін көрсету Ережесін бекіту туралы" N 32/259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8-4-194 болып тіркелген, 2010 жылғы 29 қыркүйектегі N 116 "Балқаш өңірі" газетінде, 2010 жылғы 29 қыркүйектегі N 111 "Северное Прибалхашье" газетінде жарияланған)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Балқаш қаласы және әкімшілік-аумақтық іргелес кенттердің тұрғындарына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"іргелес кенттердің"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орыс тіліндегі кіріспесінде "порядок и размер предоставления жилищной помощи" сөздерінен кейін "малообеспеченным"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Ереженің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көмегі" сөздерінен кейін "аз қамтылған"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Ереженің орыс тіліндегі 3 тармағында "Жилищная помощь предоставляется" сөздерінен кейін "малообеспеченным"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 күннен кейiн күнтізбелік он күн өткен соң қолданысқа енгізіледі және 2011 жылғы 1 қаңтардан бастап пайда болған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