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4e12" w14:textId="4114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бойынша бір жолғы талондар бағасын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2010 жылғы 24 желтоқсандағы N 39/305 шешімі. Қарағанды облысы Балқаш қаласының Әділет басқармасында 2011 жылғы 14 қаңтарда N 8-4-217 тіркелді. Күші жойылды - Қарағанды облысы Балқаш қалалық мәслихатының 2013 жылғы 30 қаңтардағы N 12/106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Балқаш қалалық мәслихатының 30.01.2013 N 12/106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2008 жылғы 10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туралы" Қазақстан Республикасының кодексін (Салық кодексі) қолданысқа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Ара-тұра сипаттағы кәсіпкерлік қызметтің түрлерін жүзеге асыратын жеке тұлғалар үшін және базарларда сауда-саттық жасайтын жеке тұлғалардан алынатын бір жолғы талондар бағасы бекітілсін (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Балқаш қаласы бойынша салық басқармасы (Мукеева Р.Т.) бір жолғы талондарды сатудан түсетін соманың толық алуына және де уақытында бюджетке аударуға бақылау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 бойынша бір жолғы талондарды беру бойынша басқармасы" мемлекеттік мекемесінің Балқаштық бөлімшесі (Қарашолақов Д.Қ.) бір жолғы талондар салығын бекітілген бағамен алуды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Қарастырылмаған жерлерде тауарларды сатуға тиым салу шараларын қолдану Балқаш қалалық ішкі істер бөліміне (Киякин Е.М.)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Қалалық мәслихаттың 2003 жылғы 23 сәуірдегі N 29/280 "Балқаш қаласы бойынша бір жолғы талондар бағасын бекіту туралы" (нормативтік құқықтық актілерді мемлекеттік тіркеу Тізілімінде N 1205 болып тіркелген, 2003 жылғы 20 маусымдағы N 48 "Балқаш өңірі" газетінде, 2003 жылғы 18 маусымдағы N 47 "Балхашский рабочий"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Қарағанды облысы Балқаш қалалық мәслихатының 2003.04.23 N 29/280 шешімі РҚАО-ға түспеген.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қалалық мәслихаттың бюджет, экономика, заңдылық және азамат құқығы, әлеуметтік-мәдени даму және халықты әлеуметтік қорғау жөніндегі тұрақты комиссиясына жүктелсін (Баймағанбетов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 Қойбағарова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Тейлянов Қ.Г.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24.12.2010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Мукеева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24.12.2010 ж.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39/305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қаласы бойынша базарларда, сауда және мамандырылған түріне қарай, қолданыстағы заңнамаларға сәйкес, әрбір төлеушіден сауда-саттық жасағаны үшін салынатын бір жолғы талонның бағасы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қосымшаға өзгеріс енгізілді - Қарағанды облысы Балқаш қалалық мәслихатының 2011.08.22 </w:t>
      </w:r>
      <w:r>
        <w:rPr>
          <w:rFonts w:ascii="Times New Roman"/>
          <w:b w:val="false"/>
          <w:i w:val="false"/>
          <w:color w:val="ff0000"/>
          <w:sz w:val="28"/>
        </w:rPr>
        <w:t>N 49/376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798"/>
        <w:gridCol w:w="2513"/>
        <w:gridCol w:w="2096"/>
        <w:gridCol w:w="2279"/>
        <w:gridCol w:w="3784"/>
      </w:tblGrid>
      <w:tr>
        <w:trPr>
          <w:trHeight w:val="11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Мамандандырылғандығы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орының түрі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көлемі, ш.м.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шаршы метр сауда орны үшін талонның құны АЕК пайыз есебімен</w:t>
            </w:r>
          </w:p>
        </w:tc>
      </w:tr>
      <w:tr>
        <w:trPr>
          <w:trHeight w:val="34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орталық азық - түлік базары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Сәкілер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4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алаңдағы орталық азық - түлік базары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Сәкілер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машина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машина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6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тауарлар базары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Сәкілер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Аулие-Ата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Сәкілер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Сәкілер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Анықтама: Тағайындалған салық сомасы АЕК бойынша анықталған және талонның бағасы АЕК өзгеруімен өзгертіледі.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39/305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Қызметі ара–тұра сипатта болатын жеке тұлғалар үшін біржолғы талондардың құны айлық есептік көрсеткішке пайыз есебімен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7528"/>
        <w:gridCol w:w="4490"/>
      </w:tblGrid>
      <w:tr>
        <w:trPr>
          <w:trHeight w:val="73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негізіндегі кәсіпкерлік қызметінің түрлері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АЕК % есебімен</w:t>
            </w:r>
          </w:p>
        </w:tc>
      </w:tr>
      <w:tr>
        <w:trPr>
          <w:trHeight w:val="57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(жабық тұрақты орындардан жүргізілетін қызметтен басқа):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және журналдар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 сатумен қатар отырғызылатын екпе дақылдары (көшеттер)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үй жанында, саяжайда өсірілетін гүлдерді сату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қосымша шаруашылықтарда, бау бақшаларда, саяжай учаскелерінде өсірілген өнімдерін сату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жануарлар мен құстардың жемдері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сыпыртқылар, сыпырғылар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орман жидегін, бал, саңырауқұлақ және балық сату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тракторымен жер учаскесін өңдеу қызметі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Анықтама: Тағайындалған салық сомасы АЕК бойынша анықталған және талонның бағасы АЕК өзгеруімен өзгертіледі.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