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1bc5" w14:textId="8c61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2010 жылғы 23 қаңтардағы N 10 қаулысы. Қарағанды облысы Қаражал қаласының Әділет басқармасында 2010 жылғы 10 ақпанда N 8-5-88 тіркелді. Күші жойылды - Қарағанды облысы Қаражал қаласы әкімдігінің 2011 жылғы 1 наурыздағы N 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Қаражал қаласы әкімдігінің 2011.03.01 N 25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Қаражал қаласының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Жұмыспен қамту және әлеуметтік бағдарламалар бөліміне (Гармашова Н.Н.) қоғамдық жұмыстар ұйымдастырылсын және 2010 жылға берiлген тапсырыстар бойынша 200 жұмыссыз азаматтарды кәсiпорындарға, мекемелерге және ұйымдарға жiберiлсiн.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Қоғамдық жұмыстардағы жұмыс уақытының ұзақтығы аптасына 40 сағат (күніне 8 сағат)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Қоғамдық жұмыстарға тартылған жұмыссыздардың еңбекақысы төменгі айлық еңбекақы көлемінде белгіленсін. Қоғамдық жұмыстар қала бюджет қаражатынан қаржыландырылсын.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Қосымшаға сәйкес 2010 жылда қоғамдық жұмыстар ұйымдастыратын кәсiпорындардың, ұйымдардың және мекемелердiң тiзiмi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Қаражал қаласы әкiмдігінің 2009 жылғы 15 мамырдағы N 124 "2009 жылға арналған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күшi жойылған деп танылсын (Қаражал қаласы әділет басқармасында 2009 жылы 17 маусымда тіркелген тіркеу нөмірі 8-5-71, 2009 жылғы 17 маусымда "Қазыналы өңір" газетінің 24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қаулының орындалуын бақылау Қаражал қаласы әкiмiнiң орынбасары З. Оспановаға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Осы қаулы алғаш рет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Қаражал қаласының әкiмi                    Ғ.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Қаражал қаласы әкiмдігінің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02</w:t>
      </w:r>
      <w:r>
        <w:rPr>
          <w:rFonts w:ascii="Times New Roman"/>
          <w:b w:val="false"/>
          <w:i w:val="false"/>
          <w:color w:val="000000"/>
          <w:sz w:val="28"/>
        </w:rPr>
        <w:t xml:space="preserve"> сәуірдегі N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бекiтiлген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қоғамдық жұмыстарды ұйымдастыратын кәсiпорындардың, мекемелердiң және ұйымдардың тiзiмi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Қосымша жаңа редакцияда - Қарағанды облысы Қаражал қаласы әкімдігінің 2010.04.02 N 28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280"/>
        <w:gridCol w:w="2584"/>
        <w:gridCol w:w="2078"/>
        <w:gridCol w:w="2402"/>
        <w:gridCol w:w="1674"/>
        <w:gridCol w:w="2302"/>
      </w:tblGrid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 ұйымдастыруға қатысатын мекемелер, кәсiпорындар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ұзақтығы (ай)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қатысушылардың саны (адам)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төленетiн төлемақы (теңгемен)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Мәдени-әлеуметтiк объектiлердi жөндеу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541503</w:t>
            </w:r>
          </w:p>
        </w:tc>
      </w:tr>
      <w:tr>
        <w:trPr>
          <w:trHeight w:val="12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мамандандырылған олимпиадалық резервтегі балалар - жасөспірімдер мектебі" мемлекеттiк мекемесі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7 жалпы білім беретін орта мектебінің филиалы" мемлекеттік мекемесі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30 жалпы білім беретін орта мектебі" мемлекеттік мекемесі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6 жалпы білім беретін орта мектебі" мемлекеттік мекемесі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</w:t>
            </w:r>
          </w:p>
        </w:tc>
      </w:tr>
      <w:tr>
        <w:trPr>
          <w:trHeight w:val="12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қала, елдi мекендердiң, өнеркәсiптiк ұйымдардың аумақтарын тазалауға көмектесу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1489128</w:t>
            </w:r>
          </w:p>
        </w:tc>
      </w:tr>
      <w:tr>
        <w:trPr>
          <w:trHeight w:val="37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812252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әкімиятының коммуналдық шаруашылығы" коммуналдық мемлекеттік кәсіпорыны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676876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 (аумақтарды көгалдандыру және көркейту, демалыс аймақтарын сақтау)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1128128</w:t>
            </w:r>
          </w:p>
        </w:tc>
      </w:tr>
      <w:tr>
        <w:trPr>
          <w:trHeight w:val="12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әкімиятының коммуналдық шаруашылығы" коммуналдық мемлекеттік кәсіпорыны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676877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451251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мазмұндағы ауқымды шараларды (спорттық жарыстар, фестивальдер, балалар алаңдарын тұрғызу, қар қалашықтарын жасау) ұйымдастыруға көмектесу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902504</w:t>
            </w:r>
          </w:p>
        </w:tc>
      </w:tr>
      <w:tr>
        <w:trPr>
          <w:trHeight w:val="12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мәдениет және тiлдерді дамыту бөлімі" мемлекеттiк мекемесі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ішкi саясат бөлімі" мемлекеттiк мекемесі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мәдени–сауық орталығы" коммуналдық мемлекеттік қазыналық кәсіпорыны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кентінің мәдени-сауық орталығы" коммуналдық мемлекеттік қазыналық кәсіпорыны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қоғамдық науқандарға қатысу (қоғамдық пiкiр сауалдары, мал және құс санағы, халық санағы, әлеуметтiк карта жасау үшiн аулаларды аралау)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1308629</w:t>
            </w:r>
          </w:p>
        </w:tc>
      </w:tr>
      <w:tr>
        <w:trPr>
          <w:trHeight w:val="82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әкiмiнiң аппараты" мемлекеттiк мекемесi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361001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статистика басқармасы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135376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812252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басқа түрлерi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3656108</w:t>
            </w:r>
          </w:p>
        </w:tc>
      </w:tr>
      <w:tr>
        <w:trPr>
          <w:trHeight w:val="61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көктемгi - күзгi әскери шақыруларға дайындық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қорғаныс істері жөніндегі бөлімі" мемлекеттік мекемесі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73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салық төлеушiлердiң есебiн жүргiзу, салық төлеу жөнiндегi хабарламаларды тарату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бойынша салық басқармасы" мемлекеттiк мекемесi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541502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72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құжаттарды дайындауға қажеттi көмек көрсету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әдiлет басқармасы" мемлекеттік мекемесі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361002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соты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мемлекеттік төлеу орталығының Қаражал қалалық бөлiмшесi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қаржы бөлімі" мемлекеттік мекемесі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құрылыс, сәулет және қала құрылысы бөлiмi" мемлекеттік мекемесі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тұрғын үй-коммуналдық шаруашылығы, жолаушылар көлігі және автомобильдер жолдар бөлімі" мемлекеттік мекемесі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"Шалғы кентi әкiмiнiң аппараты" мемлекеттiк мекемесi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180502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кәсіпкерлік бөлімі" мемлекеттік мекемесі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ауыл шаруашылық және малдәрігерлік бөлімі" мемлекеттік мекемесі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мемлекеттік мұрағаты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қалалық ішкі істер бөлімі" мемлекеттік мекемесі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90251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әкімиятының коммуналдық шаруашылығы" коммуналдық мемлекеттік кәсіпорыны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20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Жер базасына жер телімдері деректерін енгізу және жер телімдерін түгендеуге көмек көрсету жүргізуге көмек көрсету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жер қатынастары бөлімі" мемлекеттік мекемесі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баспасөз таратушысы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"Қазпочта" Акционерлік қоғамының Қаражал қалалық почта байланыс торабы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136339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жұмыссыздық деңгейінің өсуін болдырмауда, дағдарысқа қарсы іс-шараларды жүзеге асыруда құжаттарды дайындау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жұмыспен қамту және әлеуметтiк бағдарламалар бөлімі" мемлекеттік мекемесі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