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380" w14:textId="cb42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қала бюджетi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XXXIV сессиясының 2010 жылғы 23 желтоқсандағы N 300 шешімі. Қарағанды облысы Қаражал қаласының Әділет басқармасында 2010 жылғы 29 желтоқсанда N 8-5-105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2011-2013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- 1 347 163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- 555 221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- 10 723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- 1 671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- 779 548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- 1 388 153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алу 810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- 810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дефициті (профициті) - алу 40 180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(профицитін пайдалану) қаржыландыру - 40 180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- 52 500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- 52 500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пайдаланылған қалдықтары - 40 180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өзгертулер енгізілді - Қарағанды облысы Қаражал қалалық мәслихатының 2011.03.31 </w:t>
      </w:r>
      <w:r>
        <w:rPr>
          <w:rFonts w:ascii="Times New Roman"/>
          <w:b w:val="false"/>
          <w:i w:val="false"/>
          <w:color w:val="ff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2011.06.06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2011.08.17 </w:t>
      </w:r>
      <w:r>
        <w:rPr>
          <w:rFonts w:ascii="Times New Roman"/>
          <w:b w:val="false"/>
          <w:i w:val="false"/>
          <w:color w:val="ff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2011.11.14 </w:t>
      </w:r>
      <w:r>
        <w:rPr>
          <w:rFonts w:ascii="Times New Roman"/>
          <w:b w:val="false"/>
          <w:i w:val="false"/>
          <w:color w:val="ff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2011.12.02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>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2011 жылға арналған қалалық бюджет түсімдерінің құрамында, облыстық бюджеттен түсетін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жылға арналған облыстық бюджетке, қала бюджетіне кірістерді бөлу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табыс салығы бойынша - 50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- 50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2011 жылға арналған қала бюджетінің шығыс құрамында бюджеттік нысаналы трансферттердің бюджеттік бағдарлама әкімшіліктеріне бөлінуі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2011 жылға арналған қала бюджетінде облыстық бюджеттен берілетін субвенциялардың мөлшері - 613 667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Жәйрем және Шалғы кенттері әкімдері аппараттары арқылы қаржыландырылатын бюджеттік бағдарламалардың шығындары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2011 жылғы қала бюджетінің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2011 жылға арналған бюджетті атқару барысында секвестерлеуге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Кәдірсізов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Қаражал қаласының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облысы Қаражал қалалық мәслихатының 2011.12.02 N 406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80"/>
        <w:gridCol w:w="1080"/>
        <w:gridCol w:w="6265"/>
        <w:gridCol w:w="2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Қаражал қаласының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операциалық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операциалық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бюджеттен түсетін нысаналы трансферттер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облысы Қаражал қалалық мәслихатының 2011.12.02 N 406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5"/>
        <w:gridCol w:w="3015"/>
      </w:tblGrid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 ұтымдығын жоғарлату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қаланың бюджеттік бағдарламаларының әкімшіліктеріне нысаналы трансферттер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облысы Қаражал қалалық мәслихатының 2011.12.02 N 406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5"/>
        <w:gridCol w:w="3015"/>
      </w:tblGrid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Жәйрем кенті әкім аппаратынан қаржыландырылатын бюджеттік бағдарламаларының шығындары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Қарағанды облысы Қаражал қалалық мәслихатының 2011.12.02 N 406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7150"/>
        <w:gridCol w:w="33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Шалғы кенті әкім аппаратынан қаржыландырылатын бюджеттік бағдарламаларының шығындары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Қарағанды облысы Қаражал қалалық мәслихатының 2011.11.14 N 396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7711"/>
        <w:gridCol w:w="25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қала бюджетінің бюджеттік даму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651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 атқару барысында секвестерлеуге жатпайтын бюджеттік бағдарламар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651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