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41c8" w14:textId="83e4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2010 жылғы 15 қаңтардағы N 01/10 қаулысы. Қарағанды облысы Сәтбаев қаласының Әділет басқармасында 2010 жылғы 01 ақпанда N 8-6-96 тіркелді. Күші жойылды - Қарағанды облысы Сәтбаев қаласы әкімдігінің 2010 жылғы 23 желтоқсандағы N 29/09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Сәтбаев қаласы әкімдігінің 2010.12.23 N 29/09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"Қоғамдық жұмыстарды ұйымдастыру мен қаржыландырудың ережесіне" сәйкес жұмыссыз азаматтарды әлеуметік пайдалы бағыты бар жұмыстарға тарту мақсатында, оларды уақытша жұмыспен қамтамасыз ету үшін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Сәтбаев қаласы бойынша 2010 жылға арналған қоғамдық жұмыстарға сұраныс пен ұсыныс 700 адам есебінде айқындалсын (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2010 жылы қоғамдық жұмыстар жүргізілетін Сәтбаев қаласының мемлекеттік мекемелерінің тізбесі, қоғамдық жұмыстардың түрлері, көлемі, жағдайлары және қаржыландыру көздері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Қоғамдық жұмыстарға тартылған жұмыссыздардың еңбекақысы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қаланы абаттандыру мен көгалдандыру бағдарламасына қатысушыларына, Қазақстан Республикасының заңнамасымен 2010 жылға белгіленген ең төмеңгі еңбек ақының бір жарым соммасы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басқа бағдарламалар бойынша қатысушыларға,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жылға белгіленген ең төмеңгі еңбек ақы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Қоғамдық жұмыс ұйымдастыру үшін, жергілікті бюджеттен бекітілген қаражат шамасында "Сәтбаев қаласының қаржы бөлімі" мемлекеттік мекемесі (Е.Х. Сакеев) қаржыландыруды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Сәтбаев қаласы әкімінің орынбасары М.С.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алғаш рет ресми жариялағаннан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С.Т.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01/10 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Сәтбаев қаласы бойынша 2010 жылы қоғамдық жұмыстарға сұраныс пен ұсыныстар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Қарағанды облысы Сәтбаев қаласы әкімдігінің 2010.08.19 N 19/07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391"/>
        <w:gridCol w:w="1747"/>
        <w:gridCol w:w="5205"/>
        <w:gridCol w:w="1687"/>
      </w:tblGrid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аталуы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әкімі аппараты"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"Cәтбаев қаласының қорғаныс істері жөніндегі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қару күші қатарына шақыру, шақыру қағазын халыққа жеткізу жөнінде жұмыс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 алуға құқылы азаматтарды анықтау мақсатында аулалық тексеру, қаланың әлеуметтік картасын анықтау, құжаттарды өңдеу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білім, дене шынықтыру және спорт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бойынша салық басқармасы"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салықтарын төлеуде ескерту квитанциясын тұрғындарға жеткізу жұмыстары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"Сәтбаев қаласының экономика және бюджеттік жоспарлау бөлімі" мемлекеттік мекеме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көбейту және жіберу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"Жезқазған поселкесі әкімінің аппараты" мемлекеттік мекеме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құжаттарды көбейту және жіберу, ауыл-шаруашылық жұмыстарына қатысу, кенті абаттандыру және көгалдандыру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саясат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6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құрылыс, сәулет және қала құрлысы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тұрғын-үй коммуналдық шаруашылығы, жолаушылар көлігі және автокөлік жолдары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құжаттарды көбейту және жіберу, қаланы абаттандыру және көгалдандыру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мәдениет және тілдерді дамыту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қалалық іс-шараларды ұйымдастыруға көмектесу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әділет басқармасы"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 жұмысы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соты"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жеткізу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балалар үйі"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жұмыс жүргізуде тәрбиешілерге көмек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кәсіпкерлік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жер қатынастары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қаржы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"Сәтбаев қаласының мемлекеттік мұрағаты" мемлекеттік мекеме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спорттық мәдени – сауықтыру орталығы" коммуналдық мемлекеттік қазынашылық кәсіпорын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клубтар жұмыстарын жүргізу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балалар-жасөспірімдер спорт мектебі"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істер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жіберу, халықпен жұмыс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ветеринарлық және ауыл шаруашылық бөлімі" мемлекеттік мекеме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01/10 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жылы қоғамдық жұмыстарды ұйымдастыратын Сәтбаев қаласының мемлекеттік мекемелерінің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жаңа редакцияда - Қарағанды облысы Сәтбаев қаласы әкімдігінің 2010.08.19 N 19/07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280"/>
        <w:gridCol w:w="1268"/>
        <w:gridCol w:w="2928"/>
        <w:gridCol w:w="2787"/>
        <w:gridCol w:w="2180"/>
        <w:gridCol w:w="1796"/>
      </w:tblGrid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N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аталуы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шарты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 (мың теңге)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әкімі аппараты"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598,1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"Cәтбаев қаласының қорғаныс істері жөніндегі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жеткізу, Әскери қару күші қатарына шақыру жөнінде халықпен жұмыс жүргізу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жұмыспен қамту және әлеуметтік бағдарламалар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 алуға құқылы азаматтарды анықтау мақсатында аулалық тексеру, қаланың әлеуметтік картасын анықтау, құжаттарды өңдеу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4859,4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білім, дене шынықтыру және спорт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көмекші жұмысшылар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7312,5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 бойынша салық басқармасы"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Мүлік, көлік салықтарын төлеуде ескерту квитанциясын тұрғындарға жеткізу жұмыстары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1196,2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экономика және бюджеттік жоспарлау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поселкесі әкімінің аппараты"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ауылшаруашылық жұмыстарына қатысу, кенті абаттандыру және көгалдандыру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11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саясат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құрылыс, сәулет және қала құрылысы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тұрғын-үй коммуналдық шаруашылығы, жолаушылар көлігі және автокөлік жолдары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қаланы абаттандыру және көгалдандыру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14653,0</w:t>
            </w:r>
          </w:p>
        </w:tc>
      </w:tr>
      <w:tr>
        <w:trPr>
          <w:trHeight w:val="99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мәдениет және тілдерді дамыту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қалалық іс-шараларды ұйымдастыруға көмектесу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әділет басқармасы"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897,1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соты"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жеткізу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2392,2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балалар үйі"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Балалармен жұмыс жүргізуде тәрбиешілерге көмек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кәсіпкерлік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жер қатынастары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жұмысы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қаржы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мемлекеттік мұрағаты"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спорттық мәдени – сауықтыру орталығы" коммуналдық мемлекеттік қазынашылық кәсіпорын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клубтар жұмыстарын жүргізу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1794,2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қалалық балалар -жасөспірімдер спорт мектебі"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ішкі істер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жіберу, халықпен жұмыс жүргізу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2691,4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ветеренарлық және ауыл шаруашылық бөлімі" мемлекеттік мекеме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жетісіне 5 күн сағат 9.00-ден 18.00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бюджеті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