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a7ee8" w14:textId="f8a7e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 әкімдігінің "2010 жылы қоғамдық жұмыстарды ұйымдастыру туралы" 2010 жылғы 15 қаңтардағы N 01/10 қаулысына өзгерістер енгізу туралы</w:t>
      </w:r>
    </w:p>
    <w:p>
      <w:pPr>
        <w:spacing w:after="0"/>
        <w:ind w:left="0"/>
        <w:jc w:val="both"/>
      </w:pPr>
      <w:r>
        <w:rPr>
          <w:rFonts w:ascii="Times New Roman"/>
          <w:b w:val="false"/>
          <w:i w:val="false"/>
          <w:color w:val="000000"/>
          <w:sz w:val="28"/>
        </w:rPr>
        <w:t>Қарағанды облысы Сәтбаев қаласының әкімдігінің 2010 жылғы 19 тамыздағы N 19/07 қаулысы. Қарағанды облысы Сәтбаев қаласының Әділет басқармасында 2010 жылғы 24 қыркүйекте N 8-6-105 тіркелді</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және Қазақстан Республикасы Үкіметінің 2001 жылғы 19 маусымдағы N 836 "Халықты жұмыспен қамту туралы" Қазақстан Республикасының 2001 жылғы 23 қаңтардағы Заңын іске асыру жөніндегі шаралар туралы" қаулысымен бекітілген қоғамдық жұмыстарды ұйымдастыру мен қаржыландырудың </w:t>
      </w:r>
      <w:r>
        <w:rPr>
          <w:rFonts w:ascii="Times New Roman"/>
          <w:b w:val="false"/>
          <w:i w:val="false"/>
          <w:color w:val="000000"/>
          <w:sz w:val="28"/>
        </w:rPr>
        <w:t>Ережелеріне</w:t>
      </w:r>
      <w:r>
        <w:rPr>
          <w:rFonts w:ascii="Times New Roman"/>
          <w:b w:val="false"/>
          <w:i w:val="false"/>
          <w:color w:val="000000"/>
          <w:sz w:val="28"/>
        </w:rPr>
        <w:t xml:space="preserve"> сәйкес жұмыссыз азаматтарды әлеуметтік пайдалы бағыты бар жұмыстарға тарту мақсатында, оларды уакытша жұмыспен қамтамасыз ету үшін,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Сәтбаев қаласы әкімдігінің 2010 жылғы 15 қаңтардағы "2010 жылы қоғамдық жұмыстарды ұйымдастыру туралы" N 01/10 </w:t>
      </w:r>
      <w:r>
        <w:rPr>
          <w:rFonts w:ascii="Times New Roman"/>
          <w:b w:val="false"/>
          <w:i w:val="false"/>
          <w:color w:val="000000"/>
          <w:sz w:val="28"/>
        </w:rPr>
        <w:t>қаулысына</w:t>
      </w:r>
      <w:r>
        <w:rPr>
          <w:rFonts w:ascii="Times New Roman"/>
          <w:b w:val="false"/>
          <w:i w:val="false"/>
          <w:color w:val="000000"/>
          <w:sz w:val="28"/>
        </w:rPr>
        <w:t xml:space="preserve"> (Қарағанды облысы Әділет департаментінің Сәтбаев қаласы Әділет басқармасында 2010 жылғы 1 ақпандағы 8-6-96 нөмірімен тіркелген және "Шарайна" газетінің 2010 жылғы 10 ақпандағы 11 (1772) нөмірінде ресми жарияланды), 2010 жылғы 23 ақпандағы "Сәтбаев қаласы әкімдігінің "2010 жылы қоғамдық жұмыстарды ұйымдастыру туралы" 2010 жылғы 15 қаңтардағы N 01/10 қаулысына өзгерістер мен толықтырулар енгізу туралы" қала әкімдігінің N 06/09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енгізілген (Қарағанды облысы Әділет департаментінің Сәтбаев қаласы Әділет басқармасында 2010 жылғы 5 наурызындағы 8-6-99 нөмірімен тіркелген және "Шарайна" газетінің 2010 жылғы 17 наурыздағы 20 (1781) нөмірінде ресми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қаулының </w:t>
      </w:r>
      <w:r>
        <w:rPr>
          <w:rFonts w:ascii="Times New Roman"/>
          <w:b w:val="false"/>
          <w:i w:val="false"/>
          <w:color w:val="000000"/>
          <w:sz w:val="28"/>
        </w:rPr>
        <w:t>N 1 қосымшасы</w:t>
      </w:r>
      <w:r>
        <w:rPr>
          <w:rFonts w:ascii="Times New Roman"/>
          <w:b w:val="false"/>
          <w:i w:val="false"/>
          <w:color w:val="000000"/>
          <w:sz w:val="28"/>
        </w:rPr>
        <w:t xml:space="preserve"> осы қаулыға қосымшаланған </w:t>
      </w:r>
      <w:r>
        <w:rPr>
          <w:rFonts w:ascii="Times New Roman"/>
          <w:b w:val="false"/>
          <w:i w:val="false"/>
          <w:color w:val="000000"/>
          <w:sz w:val="28"/>
        </w:rPr>
        <w:t>N 1 қосымшаның</w:t>
      </w:r>
      <w:r>
        <w:rPr>
          <w:rFonts w:ascii="Times New Roman"/>
          <w:b w:val="false"/>
          <w:i w:val="false"/>
          <w:color w:val="000000"/>
          <w:sz w:val="28"/>
        </w:rPr>
        <w:t xml:space="preserve"> мәтініне сәйкес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қаулының </w:t>
      </w:r>
      <w:r>
        <w:rPr>
          <w:rFonts w:ascii="Times New Roman"/>
          <w:b w:val="false"/>
          <w:i w:val="false"/>
          <w:color w:val="000000"/>
          <w:sz w:val="28"/>
        </w:rPr>
        <w:t>N 2 қосымшасы</w:t>
      </w:r>
      <w:r>
        <w:rPr>
          <w:rFonts w:ascii="Times New Roman"/>
          <w:b w:val="false"/>
          <w:i w:val="false"/>
          <w:color w:val="000000"/>
          <w:sz w:val="28"/>
        </w:rPr>
        <w:t xml:space="preserve"> осы қаулыға қосымшаланған </w:t>
      </w:r>
      <w:r>
        <w:rPr>
          <w:rFonts w:ascii="Times New Roman"/>
          <w:b w:val="false"/>
          <w:i w:val="false"/>
          <w:color w:val="000000"/>
          <w:sz w:val="28"/>
        </w:rPr>
        <w:t>N 2 қосымшаның</w:t>
      </w:r>
      <w:r>
        <w:rPr>
          <w:rFonts w:ascii="Times New Roman"/>
          <w:b w:val="false"/>
          <w:i w:val="false"/>
          <w:color w:val="000000"/>
          <w:sz w:val="28"/>
        </w:rPr>
        <w:t xml:space="preserve"> мәтініне сәйкес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Қоғамдық жұмыс ұйымдастыру үшін, жергілікті бюджеттен бекітілген қаражат шамасында "Сәтбаев қаласының қаржы бөлімі" мемлекеттік мекемесі (Е.Х. Сакеев) қаржыландыруды жүргізсін.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қаулының орындалуын бақылау Сәтбаев қаласы әкімінің орынбасары М.С.Мәдиеваға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колданыска енгізіледі.</w:t>
      </w:r>
    </w:p>
    <w:p>
      <w:pPr>
        <w:spacing w:after="0"/>
        <w:ind w:left="0"/>
        <w:jc w:val="both"/>
      </w:pPr>
      <w:r>
        <w:rPr>
          <w:rFonts w:ascii="Times New Roman"/>
          <w:b w:val="false"/>
          <w:i/>
          <w:color w:val="000000"/>
          <w:sz w:val="28"/>
        </w:rPr>
        <w:t>      Әкім                                       С.Т. Медебаев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Сәтбаев қаласы әкімдігінің</w:t>
      </w:r>
      <w:r>
        <w:br/>
      </w:r>
      <w:r>
        <w:rPr>
          <w:rFonts w:ascii="Times New Roman"/>
          <w:b w:val="false"/>
          <w:i w:val="false"/>
          <w:color w:val="000000"/>
          <w:sz w:val="28"/>
        </w:rPr>
        <w:t>
</w:t>
      </w:r>
      <w:r>
        <w:rPr>
          <w:rFonts w:ascii="Times New Roman"/>
          <w:b w:val="false"/>
          <w:i w:val="false"/>
          <w:color w:val="000000"/>
          <w:sz w:val="28"/>
        </w:rPr>
        <w:t>2010 жылғы 19 тамыздағы</w:t>
      </w:r>
      <w:r>
        <w:br/>
      </w:r>
      <w:r>
        <w:rPr>
          <w:rFonts w:ascii="Times New Roman"/>
          <w:b w:val="false"/>
          <w:i w:val="false"/>
          <w:color w:val="000000"/>
          <w:sz w:val="28"/>
        </w:rPr>
        <w:t>
</w:t>
      </w:r>
      <w:r>
        <w:rPr>
          <w:rFonts w:ascii="Times New Roman"/>
          <w:b w:val="false"/>
          <w:i w:val="false"/>
          <w:color w:val="000000"/>
          <w:sz w:val="28"/>
        </w:rPr>
        <w:t>N 19/07 қаулысымен</w:t>
      </w:r>
      <w:r>
        <w:br/>
      </w:r>
      <w:r>
        <w:rPr>
          <w:rFonts w:ascii="Times New Roman"/>
          <w:b w:val="false"/>
          <w:i w:val="false"/>
          <w:color w:val="000000"/>
          <w:sz w:val="28"/>
        </w:rPr>
        <w:t>
</w:t>
      </w:r>
      <w:r>
        <w:rPr>
          <w:rFonts w:ascii="Times New Roman"/>
          <w:b w:val="false"/>
          <w:i w:val="false"/>
          <w:color w:val="000000"/>
          <w:sz w:val="28"/>
        </w:rPr>
        <w:t>бекітілген N 1 қосымша</w:t>
      </w:r>
    </w:p>
    <w:p>
      <w:pPr>
        <w:spacing w:after="0"/>
        <w:ind w:left="0"/>
        <w:jc w:val="both"/>
      </w:pPr>
      <w:r>
        <w:rPr>
          <w:rFonts w:ascii="Times New Roman"/>
          <w:b w:val="false"/>
          <w:i w:val="false"/>
          <w:color w:val="000000"/>
          <w:sz w:val="28"/>
        </w:rPr>
        <w:t>Сәтбаев қаласы әкімдігінің</w:t>
      </w:r>
      <w:r>
        <w:br/>
      </w:r>
      <w:r>
        <w:rPr>
          <w:rFonts w:ascii="Times New Roman"/>
          <w:b w:val="false"/>
          <w:i w:val="false"/>
          <w:color w:val="000000"/>
          <w:sz w:val="28"/>
        </w:rPr>
        <w:t>
</w:t>
      </w:r>
      <w:r>
        <w:rPr>
          <w:rFonts w:ascii="Times New Roman"/>
          <w:b w:val="false"/>
          <w:i w:val="false"/>
          <w:color w:val="000000"/>
          <w:sz w:val="28"/>
        </w:rPr>
        <w:t>2010 жылғы 15 қаңтардағы</w:t>
      </w:r>
      <w:r>
        <w:br/>
      </w:r>
      <w:r>
        <w:rPr>
          <w:rFonts w:ascii="Times New Roman"/>
          <w:b w:val="false"/>
          <w:i w:val="false"/>
          <w:color w:val="000000"/>
          <w:sz w:val="28"/>
        </w:rPr>
        <w:t>
</w:t>
      </w:r>
      <w:r>
        <w:rPr>
          <w:rFonts w:ascii="Times New Roman"/>
          <w:b w:val="false"/>
          <w:i w:val="false"/>
          <w:color w:val="000000"/>
          <w:sz w:val="28"/>
        </w:rPr>
        <w:t>N 01/10 қаулысымен</w:t>
      </w:r>
      <w:r>
        <w:br/>
      </w:r>
      <w:r>
        <w:rPr>
          <w:rFonts w:ascii="Times New Roman"/>
          <w:b w:val="false"/>
          <w:i w:val="false"/>
          <w:color w:val="000000"/>
          <w:sz w:val="28"/>
        </w:rPr>
        <w:t>
</w:t>
      </w:r>
      <w:r>
        <w:rPr>
          <w:rFonts w:ascii="Times New Roman"/>
          <w:b w:val="false"/>
          <w:i w:val="false"/>
          <w:color w:val="000000"/>
          <w:sz w:val="28"/>
        </w:rPr>
        <w:t>бекітілген N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Сәтбаев қаласы бойынша 2010 жылы қоғамдық жұмыстарға</w:t>
      </w:r>
      <w:r>
        <w:br/>
      </w:r>
      <w:r>
        <w:rPr>
          <w:rFonts w:ascii="Times New Roman"/>
          <w:b w:val="false"/>
          <w:i w:val="false"/>
          <w:color w:val="000000"/>
          <w:sz w:val="28"/>
        </w:rPr>
        <w:t>
</w:t>
      </w:r>
      <w:r>
        <w:rPr>
          <w:rFonts w:ascii="Times New Roman"/>
          <w:b/>
          <w:i w:val="false"/>
          <w:color w:val="000080"/>
          <w:sz w:val="28"/>
        </w:rPr>
        <w:t>сұраныс пен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5945"/>
        <w:gridCol w:w="1762"/>
        <w:gridCol w:w="3613"/>
        <w:gridCol w:w="1703"/>
      </w:tblGrid>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Рет N</w:t>
            </w:r>
          </w:p>
        </w:tc>
        <w:tc>
          <w:tcPr>
            <w:tcW w:w="5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Мекемелердің аталуы</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Сұраныс</w:t>
            </w:r>
          </w:p>
        </w:tc>
        <w:tc>
          <w:tcPr>
            <w:tcW w:w="3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түрлері</w:t>
            </w:r>
          </w:p>
        </w:tc>
        <w:tc>
          <w:tcPr>
            <w:tcW w:w="1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Ұсыныс</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 әкімі аппараты" мемлекеттік мекеме</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және жіберу</w:t>
            </w:r>
          </w:p>
        </w:tc>
        <w:tc>
          <w:tcPr>
            <w:tcW w:w="1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"Cәтбаев қаласының қорғаныс істері жөніндегі бөлімі" мемлекеттік мекеме</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3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қару күші қатарына шақыру, шақыру қағазын халыққа жеткізу жөнінде жұмыс жүргізу</w:t>
            </w:r>
          </w:p>
        </w:tc>
        <w:tc>
          <w:tcPr>
            <w:tcW w:w="1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қаласының жұмыспен қамту және әлеуметтік бағдарламалар бөлімі" мемлекеттік мекеме</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c>
          <w:tcPr>
            <w:tcW w:w="3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төлем алуға құқылы азаматтарды анықтау мақсатында аулалық тексеру, қаланың әлеуметтік картасын анықтау, құжаттарды өңдеу</w:t>
            </w:r>
          </w:p>
        </w:tc>
        <w:tc>
          <w:tcPr>
            <w:tcW w:w="1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қаласының білім, дене шынықтыру және спорт бөлімі" мемлекеттік мекеме</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3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құжаттарды көбейту және жіберу, көмекші жұмысшылар</w:t>
            </w:r>
          </w:p>
        </w:tc>
        <w:tc>
          <w:tcPr>
            <w:tcW w:w="1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5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 бойынша салық басқармасы" мемлекеттік мекеме</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3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 салықтарын төлеуде ескерту квитанциясын тұрғындарға жеткізу жұмыстары</w:t>
            </w:r>
          </w:p>
        </w:tc>
        <w:tc>
          <w:tcPr>
            <w:tcW w:w="1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қаласының экономика және бюджеттік жоспарлау бөлімі" мемлекеттік мекеме</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құжаттарды көбейту және жіберу</w:t>
            </w:r>
          </w:p>
        </w:tc>
        <w:tc>
          <w:tcPr>
            <w:tcW w:w="1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"Жезқазған поселкесі әкімінің аппараты" мемлекеттік мекеме</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w:t>
            </w:r>
          </w:p>
        </w:tc>
        <w:tc>
          <w:tcPr>
            <w:tcW w:w="3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құжаттарды көбейту және жіберу, ауыл-шаруашылық жұмыстарына қатысу, кенті абаттандыру және көгалдандыру</w:t>
            </w:r>
          </w:p>
        </w:tc>
        <w:tc>
          <w:tcPr>
            <w:tcW w:w="1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қаласының ішкі саясат бөлімі" мемлекеттік мекеме</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3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құжаттарды көбейту және жіберу</w:t>
            </w:r>
          </w:p>
        </w:tc>
        <w:tc>
          <w:tcPr>
            <w:tcW w:w="1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r>
      <w:tr>
        <w:trPr>
          <w:trHeight w:val="106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5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қаласының құрылыс, сәулет және қала құрылысы бөлімі" мемлекеттік мекеме</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3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құжаттарды көбейту және жіберу</w:t>
            </w:r>
          </w:p>
        </w:tc>
        <w:tc>
          <w:tcPr>
            <w:tcW w:w="1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қаласының тұрғын-үй коммуналдық шаруашылығы, жолаушылар көлігі және автокөлік жолдары бөлімі" мемлекеттік мекеме</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c>
          <w:tcPr>
            <w:tcW w:w="3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құжаттарды көбейту және жіберу, қаланы абаттандыру және көгалдандыру</w:t>
            </w:r>
          </w:p>
        </w:tc>
        <w:tc>
          <w:tcPr>
            <w:tcW w:w="1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10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қаласының мәдениет және тілдерді дамыту бөлімі" мемлекеттік мекеме</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3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қалалық іс-шараларды ұйымдастыруға көмектесу</w:t>
            </w:r>
          </w:p>
        </w:tc>
        <w:tc>
          <w:tcPr>
            <w:tcW w:w="1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қаласының әділет басқармасы" мемлекеттік мекеме</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жұмысы</w:t>
            </w:r>
          </w:p>
        </w:tc>
        <w:tc>
          <w:tcPr>
            <w:tcW w:w="1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қалалық соты" мемлекеттік мекеме</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3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Шақыру қағазын жеткізу</w:t>
            </w:r>
          </w:p>
        </w:tc>
        <w:tc>
          <w:tcPr>
            <w:tcW w:w="1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5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"Мерей" балалар үйі" мемлекеттік мекеме</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3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Балалармен жұмыс жүргізуде тәрбиешілерге көмек</w:t>
            </w:r>
          </w:p>
        </w:tc>
        <w:tc>
          <w:tcPr>
            <w:tcW w:w="1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20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қаласының кәсіпкерлік бөлімі" мемлекеттік мекеме</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құжаттарды көбейту және жіберу</w:t>
            </w:r>
          </w:p>
        </w:tc>
        <w:tc>
          <w:tcPr>
            <w:tcW w:w="1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5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қаласының жер қатынастары бөлімі" мемлекеттік мекеме</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жұмысы</w:t>
            </w:r>
          </w:p>
        </w:tc>
        <w:tc>
          <w:tcPr>
            <w:tcW w:w="1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7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5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қаласының қаржы бөлімі" мемлекеттік мекеме</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және жіберу</w:t>
            </w:r>
          </w:p>
        </w:tc>
        <w:tc>
          <w:tcPr>
            <w:tcW w:w="1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5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қаласының мемлекеттік мұрағаты" мемлекеттік мекеме</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және жіберу</w:t>
            </w:r>
          </w:p>
        </w:tc>
        <w:tc>
          <w:tcPr>
            <w:tcW w:w="1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5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қаласының спорттық мәдени – сауықтыру орталығы" коммуналдық мемлекеттік қазынашылық кәсіпорын</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3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Аула клубтар жұмыстарын жүргізу</w:t>
            </w:r>
          </w:p>
        </w:tc>
        <w:tc>
          <w:tcPr>
            <w:tcW w:w="1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5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қалалық балалар-жасөспірімдер спорт мектебі" мемлекеттік мекеме</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w:t>
            </w:r>
          </w:p>
        </w:tc>
        <w:tc>
          <w:tcPr>
            <w:tcW w:w="1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5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қаласының ішкі істер бөлімі" мемлекеттік мекеме</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3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және жіберу, халықпен жұмыс жүргізу</w:t>
            </w:r>
          </w:p>
        </w:tc>
        <w:tc>
          <w:tcPr>
            <w:tcW w:w="1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5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қаласының ветеринарлық және ауыл шаруашылық бөлімі" мемлекеттік мекеме</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құжаттарды көбейту және жіберу</w:t>
            </w:r>
          </w:p>
        </w:tc>
        <w:tc>
          <w:tcPr>
            <w:tcW w:w="1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w:t>
            </w:r>
          </w:p>
        </w:tc>
        <w:tc>
          <w:tcPr>
            <w:tcW w:w="3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w:t>
      </w:r>
      <w:r>
        <w:rPr>
          <w:rFonts w:ascii="Times New Roman"/>
          <w:b w:val="false"/>
          <w:i w:val="false"/>
          <w:color w:val="000000"/>
          <w:sz w:val="28"/>
        </w:rPr>
        <w:t>ә</w:t>
      </w:r>
      <w:r>
        <w:rPr>
          <w:rFonts w:ascii="Times New Roman"/>
          <w:b w:val="false"/>
          <w:i w:val="false"/>
          <w:color w:val="000000"/>
          <w:sz w:val="28"/>
        </w:rPr>
        <w:t xml:space="preserve">тбаев </w:t>
      </w:r>
      <w:r>
        <w:rPr>
          <w:rFonts w:ascii="Times New Roman"/>
          <w:b w:val="false"/>
          <w:i w:val="false"/>
          <w:color w:val="000000"/>
          <w:sz w:val="28"/>
        </w:rPr>
        <w:t>қ</w:t>
      </w:r>
      <w:r>
        <w:rPr>
          <w:rFonts w:ascii="Times New Roman"/>
          <w:b w:val="false"/>
          <w:i w:val="false"/>
          <w:color w:val="000000"/>
          <w:sz w:val="28"/>
        </w:rPr>
        <w:t xml:space="preserve">аласы </w:t>
      </w:r>
      <w:r>
        <w:rPr>
          <w:rFonts w:ascii="Times New Roman"/>
          <w:b w:val="false"/>
          <w:i w:val="false"/>
          <w:color w:val="000000"/>
          <w:sz w:val="28"/>
        </w:rPr>
        <w:t>ә</w:t>
      </w:r>
      <w:r>
        <w:rPr>
          <w:rFonts w:ascii="Times New Roman"/>
          <w:b w:val="false"/>
          <w:i w:val="false"/>
          <w:color w:val="000000"/>
          <w:sz w:val="28"/>
        </w:rPr>
        <w:t>кімдігіні</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2010 жыл</w:t>
      </w:r>
      <w:r>
        <w:rPr>
          <w:rFonts w:ascii="Times New Roman"/>
          <w:b w:val="false"/>
          <w:i w:val="false"/>
          <w:color w:val="000000"/>
          <w:sz w:val="28"/>
        </w:rPr>
        <w:t>ғ</w:t>
      </w:r>
      <w:r>
        <w:rPr>
          <w:rFonts w:ascii="Times New Roman"/>
          <w:b w:val="false"/>
          <w:i w:val="false"/>
          <w:color w:val="000000"/>
          <w:sz w:val="28"/>
        </w:rPr>
        <w:t>ы 19 тамыздағы</w:t>
      </w:r>
      <w:r>
        <w:br/>
      </w:r>
      <w:r>
        <w:rPr>
          <w:rFonts w:ascii="Times New Roman"/>
          <w:b w:val="false"/>
          <w:i w:val="false"/>
          <w:color w:val="000000"/>
          <w:sz w:val="28"/>
        </w:rPr>
        <w:t>
</w:t>
      </w:r>
      <w:r>
        <w:rPr>
          <w:rFonts w:ascii="Times New Roman"/>
          <w:b w:val="false"/>
          <w:i w:val="false"/>
          <w:color w:val="000000"/>
          <w:sz w:val="28"/>
        </w:rPr>
        <w:t>N 19/07 қ</w:t>
      </w:r>
      <w:r>
        <w:rPr>
          <w:rFonts w:ascii="Times New Roman"/>
          <w:b w:val="false"/>
          <w:i w:val="false"/>
          <w:color w:val="000000"/>
          <w:sz w:val="28"/>
        </w:rPr>
        <w:t>аулысымен</w:t>
      </w:r>
      <w:r>
        <w:br/>
      </w:r>
      <w:r>
        <w:rPr>
          <w:rFonts w:ascii="Times New Roman"/>
          <w:b w:val="false"/>
          <w:i w:val="false"/>
          <w:color w:val="000000"/>
          <w:sz w:val="28"/>
        </w:rPr>
        <w:t>
</w:t>
      </w:r>
      <w:r>
        <w:rPr>
          <w:rFonts w:ascii="Times New Roman"/>
          <w:b w:val="false"/>
          <w:i w:val="false"/>
          <w:color w:val="000000"/>
          <w:sz w:val="28"/>
        </w:rPr>
        <w:t>бекітілген N 2 қ</w:t>
      </w:r>
      <w:r>
        <w:rPr>
          <w:rFonts w:ascii="Times New Roman"/>
          <w:b w:val="false"/>
          <w:i w:val="false"/>
          <w:color w:val="000000"/>
          <w:sz w:val="28"/>
        </w:rPr>
        <w:t>осымша</w:t>
      </w:r>
    </w:p>
    <w:p>
      <w:pPr>
        <w:spacing w:after="0"/>
        <w:ind w:left="0"/>
        <w:jc w:val="both"/>
      </w:pPr>
      <w:r>
        <w:rPr>
          <w:rFonts w:ascii="Times New Roman"/>
          <w:b w:val="false"/>
          <w:i w:val="false"/>
          <w:color w:val="000000"/>
          <w:sz w:val="28"/>
        </w:rPr>
        <w:t>С</w:t>
      </w:r>
      <w:r>
        <w:rPr>
          <w:rFonts w:ascii="Times New Roman"/>
          <w:b w:val="false"/>
          <w:i w:val="false"/>
          <w:color w:val="000000"/>
          <w:sz w:val="28"/>
        </w:rPr>
        <w:t>ә</w:t>
      </w:r>
      <w:r>
        <w:rPr>
          <w:rFonts w:ascii="Times New Roman"/>
          <w:b w:val="false"/>
          <w:i w:val="false"/>
          <w:color w:val="000000"/>
          <w:sz w:val="28"/>
        </w:rPr>
        <w:t xml:space="preserve">тбаев </w:t>
      </w:r>
      <w:r>
        <w:rPr>
          <w:rFonts w:ascii="Times New Roman"/>
          <w:b w:val="false"/>
          <w:i w:val="false"/>
          <w:color w:val="000000"/>
          <w:sz w:val="28"/>
        </w:rPr>
        <w:t>қ</w:t>
      </w:r>
      <w:r>
        <w:rPr>
          <w:rFonts w:ascii="Times New Roman"/>
          <w:b w:val="false"/>
          <w:i w:val="false"/>
          <w:color w:val="000000"/>
          <w:sz w:val="28"/>
        </w:rPr>
        <w:t xml:space="preserve">аласы </w:t>
      </w:r>
      <w:r>
        <w:rPr>
          <w:rFonts w:ascii="Times New Roman"/>
          <w:b w:val="false"/>
          <w:i w:val="false"/>
          <w:color w:val="000000"/>
          <w:sz w:val="28"/>
        </w:rPr>
        <w:t>ә</w:t>
      </w:r>
      <w:r>
        <w:rPr>
          <w:rFonts w:ascii="Times New Roman"/>
          <w:b w:val="false"/>
          <w:i w:val="false"/>
          <w:color w:val="000000"/>
          <w:sz w:val="28"/>
        </w:rPr>
        <w:t>кімдігіні</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2010 жылғ</w:t>
      </w:r>
      <w:r>
        <w:rPr>
          <w:rFonts w:ascii="Times New Roman"/>
          <w:b w:val="false"/>
          <w:i w:val="false"/>
          <w:color w:val="000000"/>
          <w:sz w:val="28"/>
        </w:rPr>
        <w:t>ы 15 қаңтардағы</w:t>
      </w:r>
      <w:r>
        <w:br/>
      </w:r>
      <w:r>
        <w:rPr>
          <w:rFonts w:ascii="Times New Roman"/>
          <w:b w:val="false"/>
          <w:i w:val="false"/>
          <w:color w:val="000000"/>
          <w:sz w:val="28"/>
        </w:rPr>
        <w:t>
</w:t>
      </w:r>
      <w:r>
        <w:rPr>
          <w:rFonts w:ascii="Times New Roman"/>
          <w:b w:val="false"/>
          <w:i w:val="false"/>
          <w:color w:val="000000"/>
          <w:sz w:val="28"/>
        </w:rPr>
        <w:t>N 01/10 қаулысымен</w:t>
      </w:r>
      <w:r>
        <w:br/>
      </w:r>
      <w:r>
        <w:rPr>
          <w:rFonts w:ascii="Times New Roman"/>
          <w:b w:val="false"/>
          <w:i w:val="false"/>
          <w:color w:val="000000"/>
          <w:sz w:val="28"/>
        </w:rPr>
        <w:t>
</w:t>
      </w:r>
      <w:r>
        <w:rPr>
          <w:rFonts w:ascii="Times New Roman"/>
          <w:b w:val="false"/>
          <w:i w:val="false"/>
          <w:color w:val="000000"/>
          <w:sz w:val="28"/>
        </w:rPr>
        <w:t>бекітілген N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жылы қоғамдық жұмыстарды ұйымдастыратын</w:t>
      </w:r>
      <w:r>
        <w:br/>
      </w:r>
      <w:r>
        <w:rPr>
          <w:rFonts w:ascii="Times New Roman"/>
          <w:b w:val="false"/>
          <w:i w:val="false"/>
          <w:color w:val="000000"/>
          <w:sz w:val="28"/>
        </w:rPr>
        <w:t>
</w:t>
      </w:r>
      <w:r>
        <w:rPr>
          <w:rFonts w:ascii="Times New Roman"/>
          <w:b/>
          <w:i w:val="false"/>
          <w:color w:val="000080"/>
          <w:sz w:val="28"/>
        </w:rPr>
        <w:t>Сәтбаев қаласының мемлекеттік мекемелерінің</w:t>
      </w:r>
      <w:r>
        <w:br/>
      </w:r>
      <w:r>
        <w:rPr>
          <w:rFonts w:ascii="Times New Roman"/>
          <w:b w:val="false"/>
          <w:i w:val="false"/>
          <w:color w:val="000000"/>
          <w:sz w:val="28"/>
        </w:rPr>
        <w:t>
</w:t>
      </w:r>
      <w:r>
        <w:rPr>
          <w:rFonts w:ascii="Times New Roman"/>
          <w:b/>
          <w:i w:val="false"/>
          <w:color w:val="000080"/>
          <w:sz w:val="28"/>
        </w:rPr>
        <w:t>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2280"/>
        <w:gridCol w:w="1268"/>
        <w:gridCol w:w="2928"/>
        <w:gridCol w:w="2787"/>
        <w:gridCol w:w="2180"/>
        <w:gridCol w:w="1796"/>
      </w:tblGrid>
      <w:tr>
        <w:trPr>
          <w:trHeight w:val="12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 N</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Мекемелердің аталуы</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Саны</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түрлері</w:t>
            </w:r>
          </w:p>
        </w:tc>
        <w:tc>
          <w:tcPr>
            <w:tcW w:w="2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 шарты</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Қаржыландыру көзі</w:t>
            </w:r>
          </w:p>
        </w:tc>
        <w:tc>
          <w:tcPr>
            <w:tcW w:w="1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көлемі (мың теңге)</w:t>
            </w:r>
          </w:p>
        </w:tc>
      </w:tr>
      <w:tr>
        <w:trPr>
          <w:trHeight w:val="12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 әкімі аппараты" мемлекеттік мекеме</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және жіберу</w:t>
            </w:r>
          </w:p>
        </w:tc>
        <w:tc>
          <w:tcPr>
            <w:tcW w:w="2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жетісіне 5 күн сағат 9.00-ден 18.00</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бюджеті</w:t>
            </w:r>
          </w:p>
        </w:tc>
        <w:tc>
          <w:tcPr>
            <w:tcW w:w="1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598,1</w:t>
            </w:r>
          </w:p>
        </w:tc>
      </w:tr>
      <w:tr>
        <w:trPr>
          <w:trHeight w:val="12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"Cәтбаев қаласының қорғаныс істері жөніндегі бөлімі" мемлекеттік мекеме</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Шақыру қағазын жеткізу, Әскери қару күші қатарына шақыру жөнінде халықпен жұмыс жүргізу</w:t>
            </w:r>
          </w:p>
        </w:tc>
        <w:tc>
          <w:tcPr>
            <w:tcW w:w="2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жетісіне 5 күн сағат 9.00-ден 18.00</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бюджеті</w:t>
            </w:r>
          </w:p>
        </w:tc>
        <w:tc>
          <w:tcPr>
            <w:tcW w:w="1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1555,0</w:t>
            </w:r>
          </w:p>
        </w:tc>
      </w:tr>
      <w:tr>
        <w:trPr>
          <w:trHeight w:val="12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қаласының жұмыспен қамту және әлеуметтік бағдарламалар бөлімі" мемлекеттік мекеме</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төлем алуға құқылы азаматтарды анықтау мақсатында аулалық тексеру, қаланың әлеуметтік картасын анықтау, құжаттарды өңдеу</w:t>
            </w:r>
          </w:p>
        </w:tc>
        <w:tc>
          <w:tcPr>
            <w:tcW w:w="2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жетісіне 5 күн сағат 9.00-ден 18.00</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бюджеті</w:t>
            </w:r>
          </w:p>
        </w:tc>
        <w:tc>
          <w:tcPr>
            <w:tcW w:w="1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4859,4</w:t>
            </w:r>
          </w:p>
        </w:tc>
      </w:tr>
      <w:tr>
        <w:trPr>
          <w:trHeight w:val="12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қаласының білім, дене шынықтыру және спорт бөлімі" мемлекеттік мекеме</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құжаттарды көбейту және жіберу, көмекші жұмысшылар</w:t>
            </w:r>
          </w:p>
        </w:tc>
        <w:tc>
          <w:tcPr>
            <w:tcW w:w="2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жетісіне 5 күн сағат 9.00-ден 18.00</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бюджеті</w:t>
            </w:r>
          </w:p>
        </w:tc>
        <w:tc>
          <w:tcPr>
            <w:tcW w:w="1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7312,5</w:t>
            </w:r>
          </w:p>
        </w:tc>
      </w:tr>
      <w:tr>
        <w:trPr>
          <w:trHeight w:val="12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 бойынша салық басқармасы" мемлекеттік мекеме</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 көлік салықтарын төлеуде ескерту квитанциясын тұрғындарға жеткізу жұмыстары</w:t>
            </w:r>
          </w:p>
        </w:tc>
        <w:tc>
          <w:tcPr>
            <w:tcW w:w="2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жетісіне 5 күн сағат 9.00-ден 18.00</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бюджеті</w:t>
            </w:r>
          </w:p>
        </w:tc>
        <w:tc>
          <w:tcPr>
            <w:tcW w:w="1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1196,2</w:t>
            </w:r>
          </w:p>
        </w:tc>
      </w:tr>
      <w:tr>
        <w:trPr>
          <w:trHeight w:val="12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қаласының экономика және бюджеттік жоспарлау бөлімі" мемлекеттік мекеме</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құжаттарды көбейту және жіберу</w:t>
            </w:r>
          </w:p>
        </w:tc>
        <w:tc>
          <w:tcPr>
            <w:tcW w:w="2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жетісіне 5 күн сағат 9.00-ден 18.00</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бюджеті</w:t>
            </w:r>
          </w:p>
        </w:tc>
        <w:tc>
          <w:tcPr>
            <w:tcW w:w="1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239,2</w:t>
            </w:r>
          </w:p>
        </w:tc>
      </w:tr>
      <w:tr>
        <w:trPr>
          <w:trHeight w:val="12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"Жезқазған поселкесі әкімінің аппараты" мемлекеттік мекеме</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құжаттарды көбейту және жіберу, ауылшаруашылық жұмыстарына қатысу, кенті абаттандыру және көгалдандыру</w:t>
            </w:r>
          </w:p>
        </w:tc>
        <w:tc>
          <w:tcPr>
            <w:tcW w:w="2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жетісіне 5 күн сағат 9.00-ден 18.00</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бюджеті</w:t>
            </w:r>
          </w:p>
        </w:tc>
        <w:tc>
          <w:tcPr>
            <w:tcW w:w="1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3738,0</w:t>
            </w:r>
          </w:p>
        </w:tc>
      </w:tr>
      <w:tr>
        <w:trPr>
          <w:trHeight w:val="115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қаласының ішкі саясат бөлімі" мемлекеттік мекеме</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құжаттарды көбейту және жіберу</w:t>
            </w:r>
          </w:p>
        </w:tc>
        <w:tc>
          <w:tcPr>
            <w:tcW w:w="2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жетісіне 5 күн сағат 9.00-ден 18.00</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бюджеті</w:t>
            </w:r>
          </w:p>
        </w:tc>
        <w:tc>
          <w:tcPr>
            <w:tcW w:w="1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478,5</w:t>
            </w:r>
          </w:p>
        </w:tc>
      </w:tr>
      <w:tr>
        <w:trPr>
          <w:trHeight w:val="73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қаласының құрылыс, сәулет және қала құрылысы бөлімі" мемлекеттік мекеме</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құжаттарды көбейту және жіберу</w:t>
            </w:r>
          </w:p>
        </w:tc>
        <w:tc>
          <w:tcPr>
            <w:tcW w:w="2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жетісіне 5 күн сағат 9.00-ден 18.00</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бюджеті</w:t>
            </w:r>
          </w:p>
        </w:tc>
        <w:tc>
          <w:tcPr>
            <w:tcW w:w="1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478,5</w:t>
            </w:r>
          </w:p>
        </w:tc>
      </w:tr>
      <w:tr>
        <w:trPr>
          <w:trHeight w:val="12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қаласының тұрғын-үй коммуналдық шаруашылығы, жолаушылар көлігі және автокөлік жолдары бөлімі" мемлекеттік мекеме</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құжаттарды көбейту және жіберу, қаланы абаттандыру және көгалдандыру</w:t>
            </w:r>
          </w:p>
        </w:tc>
        <w:tc>
          <w:tcPr>
            <w:tcW w:w="2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жетісіне 5 күн сағат 9.00-ден 18.00</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бюджеті</w:t>
            </w:r>
          </w:p>
        </w:tc>
        <w:tc>
          <w:tcPr>
            <w:tcW w:w="1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14653,0</w:t>
            </w:r>
          </w:p>
        </w:tc>
      </w:tr>
      <w:tr>
        <w:trPr>
          <w:trHeight w:val="9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қаласының мәдениет және тілдерді дамыту бөлімі" мемлекеттік мекеме</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қалалық іс-шараларды ұйымдастыруға көмектесу</w:t>
            </w:r>
          </w:p>
        </w:tc>
        <w:tc>
          <w:tcPr>
            <w:tcW w:w="2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жетісіне 5 күн сағат 9.00-ден 18.00</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бюджеті</w:t>
            </w:r>
          </w:p>
        </w:tc>
        <w:tc>
          <w:tcPr>
            <w:tcW w:w="1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1555,0</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қаласының әділет басқармасы" мемлекеттік мекеме</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жұмысы</w:t>
            </w:r>
          </w:p>
        </w:tc>
        <w:tc>
          <w:tcPr>
            <w:tcW w:w="2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жетісіне 5 күн сағат 9.00-ден 18.00</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бюджеті</w:t>
            </w:r>
          </w:p>
        </w:tc>
        <w:tc>
          <w:tcPr>
            <w:tcW w:w="1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897,1</w:t>
            </w:r>
          </w:p>
        </w:tc>
      </w:tr>
      <w:tr>
        <w:trPr>
          <w:trHeight w:val="12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қалалық соты" мемлекеттік мекеме</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Шақыру қағазын жеткізу</w:t>
            </w:r>
          </w:p>
        </w:tc>
        <w:tc>
          <w:tcPr>
            <w:tcW w:w="2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жетісіне 5 күн сағат 9.00-ден 18.00</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бюджеті</w:t>
            </w:r>
          </w:p>
        </w:tc>
        <w:tc>
          <w:tcPr>
            <w:tcW w:w="1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2392,2</w:t>
            </w:r>
          </w:p>
        </w:tc>
      </w:tr>
      <w:tr>
        <w:trPr>
          <w:trHeight w:val="12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"Мерей" балалар үйі" мемлекеттік мекеме</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Балалармен жұмыс жүргізуде тәрбиешілерге көмек</w:t>
            </w:r>
          </w:p>
        </w:tc>
        <w:tc>
          <w:tcPr>
            <w:tcW w:w="2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жетісіне 5 күн сағат 9.00-ден 18.00</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бюджеті</w:t>
            </w:r>
          </w:p>
        </w:tc>
        <w:tc>
          <w:tcPr>
            <w:tcW w:w="1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358,8</w:t>
            </w:r>
          </w:p>
        </w:tc>
      </w:tr>
      <w:tr>
        <w:trPr>
          <w:trHeight w:val="12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қаласының кәсіпкерлік бөлімі" мемлекеттік мекеме</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құжаттарды көбейту және жіберу</w:t>
            </w:r>
          </w:p>
        </w:tc>
        <w:tc>
          <w:tcPr>
            <w:tcW w:w="2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жетісіне 5 күн сағат 9.00-ден 18.00</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бюджеті</w:t>
            </w:r>
          </w:p>
        </w:tc>
        <w:tc>
          <w:tcPr>
            <w:tcW w:w="1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239,3</w:t>
            </w:r>
          </w:p>
        </w:tc>
      </w:tr>
      <w:tr>
        <w:trPr>
          <w:trHeight w:val="12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қаласының жер қатынастары бөлімі" мемлекеттік мекеме</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жұмысы</w:t>
            </w:r>
          </w:p>
        </w:tc>
        <w:tc>
          <w:tcPr>
            <w:tcW w:w="2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жетісіне 5 күн сағат 9.00-ден 18.00</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бюджеті</w:t>
            </w:r>
          </w:p>
        </w:tc>
        <w:tc>
          <w:tcPr>
            <w:tcW w:w="1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239,2</w:t>
            </w:r>
          </w:p>
        </w:tc>
      </w:tr>
      <w:tr>
        <w:trPr>
          <w:trHeight w:val="72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қаласының қаржы бөлімі" мемлекеттік мекеме</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және жіберу</w:t>
            </w:r>
          </w:p>
        </w:tc>
        <w:tc>
          <w:tcPr>
            <w:tcW w:w="2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жетісіне 5 күн сағат 9.00-ден 18.00</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бюджеті</w:t>
            </w:r>
          </w:p>
        </w:tc>
        <w:tc>
          <w:tcPr>
            <w:tcW w:w="1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179,4</w:t>
            </w:r>
          </w:p>
        </w:tc>
      </w:tr>
      <w:tr>
        <w:trPr>
          <w:trHeight w:val="12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қаласының мемлекеттік мұрағаты" мемлекеттік мекеме</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және жіберу</w:t>
            </w:r>
          </w:p>
        </w:tc>
        <w:tc>
          <w:tcPr>
            <w:tcW w:w="2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жетісіне 5 күн сағат 9.00-ден 18.00</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бюджеті</w:t>
            </w:r>
          </w:p>
        </w:tc>
        <w:tc>
          <w:tcPr>
            <w:tcW w:w="1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299,0</w:t>
            </w:r>
          </w:p>
        </w:tc>
      </w:tr>
      <w:tr>
        <w:trPr>
          <w:trHeight w:val="12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қаласының спорттық мәдени – сауықтыру орталығы" коммуналдық мемлекеттік қазынашылық кәсіпорын</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Аула клубтар жұмыстарын жүргізу</w:t>
            </w:r>
          </w:p>
        </w:tc>
        <w:tc>
          <w:tcPr>
            <w:tcW w:w="2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жетісіне 5 күн сағат 9.00-ден 18.00</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бюджеті</w:t>
            </w:r>
          </w:p>
        </w:tc>
        <w:tc>
          <w:tcPr>
            <w:tcW w:w="1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1794,2</w:t>
            </w:r>
          </w:p>
        </w:tc>
      </w:tr>
      <w:tr>
        <w:trPr>
          <w:trHeight w:val="73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қалалық балалар -жасөспірімдер спорт мектебі" мемлекеттік мекеме</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w:t>
            </w:r>
          </w:p>
        </w:tc>
        <w:tc>
          <w:tcPr>
            <w:tcW w:w="2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жетісіне 5 күн сағат 9.00-ден 18.00</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бюджеті</w:t>
            </w:r>
          </w:p>
        </w:tc>
        <w:tc>
          <w:tcPr>
            <w:tcW w:w="1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119,6</w:t>
            </w:r>
          </w:p>
        </w:tc>
      </w:tr>
      <w:tr>
        <w:trPr>
          <w:trHeight w:val="73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қаласының ішкі істер бөлімі" мемлекеттік мекеме</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және жіберу, халықпен жұмыс жүргізу</w:t>
            </w:r>
          </w:p>
        </w:tc>
        <w:tc>
          <w:tcPr>
            <w:tcW w:w="2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жетісіне 5 күн сағат 9.00-ден 18.00</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бюджеті</w:t>
            </w:r>
          </w:p>
        </w:tc>
        <w:tc>
          <w:tcPr>
            <w:tcW w:w="1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2691,4</w:t>
            </w:r>
          </w:p>
        </w:tc>
      </w:tr>
      <w:tr>
        <w:trPr>
          <w:trHeight w:val="73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қаласының ветеренарлық және ауыл шаруашылық бөлімі" мемлекеттік мекеме</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құжаттарды көбейту және жіберу</w:t>
            </w:r>
          </w:p>
        </w:tc>
        <w:tc>
          <w:tcPr>
            <w:tcW w:w="2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жетісіне 5 күн сағат 9.00-ден 18.00</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бюджеті</w:t>
            </w:r>
          </w:p>
        </w:tc>
        <w:tc>
          <w:tcPr>
            <w:tcW w:w="1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179,4</w:t>
            </w:r>
          </w:p>
        </w:tc>
      </w:tr>
      <w:tr>
        <w:trPr>
          <w:trHeight w:val="12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46053,0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