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efa5" w14:textId="865e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Көшпелі сауданы жүргізу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қаласының әкімдігінің 2010 жылғы 3 қыркүйектегі N 20/02 қаулысы. Қарағанды облысы Сәтбаев қаласының Әділет басқармасында 2010 жылғы 24 қыркүйекте N 8-6-106 тіркелді. Күші жойылды - Қарағанды облысы Сәтбаев қаласы әкімдігінің 2016 жылғы 16 ақпандағы N 05/04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Сәтбаев қаласы әкімдігінің 2016 жылғы 16 ақпандағы N 05/04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2004 жылғы 12 сәуірдегі "Сауда қызметін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ережесін бекіту туралы" Қазақстан Республикасы Үкіметінің 2005 жылғы 21 сәуірдегі N 371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тұтынушылардың қажеттілігін тауарлармен қанағаттандыру мақсатында,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Қосымшаға сәйкес Сәтбаев қаласының аумағында көшпелі сауданы жүргізу үшін арнайы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"Сәтбаев қаласының құрылыс, сәулет және қала құрылысы бөлімі" мемлекеттік мекемесіне (Бәкірова Г.Е.), "Сәтбаев қаласының жер қатынастары бөлімі" мемлекеттік мекемесіне (Қараторғаева Л.Н.) белгіленген тәртіпте көшпелі сауда орындарының өлшемі мен шегі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Сәтбаев қаласы әкімінің орынбасары А.А. Кимге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ресми жарияланған күннен бастап күн түзбелік он күн өткен сон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С.Т. Медебаев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20/02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қаласының аумағында көшпелі сауданы жүргізу үшін арнайы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5650"/>
        <w:gridCol w:w="4636"/>
      </w:tblGrid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Дислокация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әдістері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даңғылы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"Кеншілер алаңы"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Балмұздақ, салқын сусын (шатыр)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"Кеншілер алаңы"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 (шатыр)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"Кеншілер алаңы"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 (шатыр)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"Кеншілер алаңы"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Балмұздақ, салқын сусын (шатыр)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"Кеншілер алаңы"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Балмұздақ, салқын сусын (шатыр)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"Кеншілер алаңы"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 (шатыр)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"Кеншілер алаңы"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(киіз 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"Топаз" сауықжайының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сауықжай (шатыр)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"Салтанат" дүкенінің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 мақта, поп корн (шатыр)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даңғылы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 Ата+" сауда үйінің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сауықжай (шатыр)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 Ата+" сауда үйінің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 сусын (шатыр)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 Ата+" сауда үйінің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 (шатыр)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"Кооператор" дүкенінің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