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66e0" w14:textId="7596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әкімінің 2010 жылғы 21 желтоқсандағы N 01 шешімі. Қарағанды облысы Сәтбаев қаласының Әділет басқармасында 2010 жылғы 29 желтоқсанда N 8-6-115 тіркелді. Күші жойылды - Қарағанды облысы Сәтбаев қаласы әкімінің 2011 жылғы 4 қарашадағы N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Сәтбаев қаласы әкімінің 2011.11.04 N 04 (қол қойылған күннен бастап күшіне енеді)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азаматтарды шақыру учаскесiне жыл сайынғы тiркеуді қамтамасыз ету және ұйымдастыру үшін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Сәтбаев қаласы бойынша "Сәтбаев қаласының қорғаныс істері жөніндегі бөлімі" мемлекеттік мекемесінің негізінде Сәтбаев қаласы, Гурба көшесі, 102 үй мекен-жайында шақыру учаскесі (бұдан әрі – шақыру учаскесі)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"Сәтбаев қаласының қорғаныс істері жөніндегі бөлімі" мемлекеттік мекемесі (А.Д.Грудей – келісім бойынша) 2011 жылғы қаңтар-наурызда Сәтбаев қаласында тұратын 1994 жылы туған Қазақстан Республикасының азаматтарын шақыру учаскесіне тіркеуді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 Сәтбаев қаласы әкімінің орынбасары М.С. Мадиеваға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шешімі алғаш ресми жарияланғаннан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С.Т.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"Сәтбаев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А.Д. Грудей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20 желтоқсандағы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