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28d4" w14:textId="d462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салық ставкаларының бірыңғай мөлшерін және бір жолғы талондар құнын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32 сессиясының 2010 жылғы 23 желтоқсандағы N 518 шешімі. Қарағанды облысы Саран қаласының Әділет басқармасында 2010 жылғы 30 желтоқсанда N 8-7-116 тіркелді. Күші жойылды - Қарағанды облысы Саран қалалық мәслихатының 15 сессиясының 2013 жылғы 15 ақпандағы N 159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15 сессиясының 15.02.2013 N 159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Кодексіне (</w:t>
      </w:r>
      <w:r>
        <w:rPr>
          <w:rFonts w:ascii="Times New Roman"/>
          <w:b w:val="false"/>
          <w:i w:val="false"/>
          <w:color w:val="000000"/>
          <w:sz w:val="28"/>
        </w:rPr>
        <w:t>Салық кодексі</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Саран қаласы мен Ақтас кенті аумағында ауық – ауық сипаттағы кәсіпкерлік қызметтің жекелеген түрлеріне бір жолғы талондар құны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қосымшаларға </w:t>
      </w:r>
      <w:r>
        <w:rPr>
          <w:rFonts w:ascii="Times New Roman"/>
          <w:b w:val="false"/>
          <w:i w:val="false"/>
          <w:color w:val="000000"/>
          <w:sz w:val="28"/>
        </w:rPr>
        <w:t>сәйкес белгіленсін.</w:t>
      </w:r>
      <w:r>
        <w:br/>
      </w:r>
      <w:r>
        <w:rPr>
          <w:rFonts w:ascii="Times New Roman"/>
          <w:b w:val="false"/>
          <w:i w:val="false"/>
          <w:color w:val="000000"/>
          <w:sz w:val="28"/>
        </w:rPr>
        <w:t>
</w:t>
      </w:r>
      <w:r>
        <w:rPr>
          <w:rFonts w:ascii="Times New Roman"/>
          <w:b w:val="false"/>
          <w:i w:val="false"/>
          <w:color w:val="000000"/>
          <w:sz w:val="28"/>
        </w:rPr>
        <w:t>
      2. Саран қаласы мен Ақтас кенті аумағында орналасқан әр объектіге тіркелген жиынтық салық ставкаларының мөлшері,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3. Осы шешімнің қабылдануына байланысты, Саран қалалық мәслихатының 2009 жылғы 22 желтоқсандағы 21 сессиясының "Белгіленген салық ставкаларының бірыңғай мөлшерін және бір жолғы талондар құнын тағайындау туралы" N 371 </w:t>
      </w:r>
      <w:r>
        <w:rPr>
          <w:rFonts w:ascii="Times New Roman"/>
          <w:b w:val="false"/>
          <w:i w:val="false"/>
          <w:color w:val="000000"/>
          <w:sz w:val="28"/>
        </w:rPr>
        <w:t>шешімінің</w:t>
      </w:r>
      <w:r>
        <w:rPr>
          <w:rFonts w:ascii="Times New Roman"/>
          <w:b w:val="false"/>
          <w:i w:val="false"/>
          <w:color w:val="000000"/>
          <w:sz w:val="28"/>
        </w:rPr>
        <w:t xml:space="preserve"> күші жойылсын (нормативтік құқықтық актілер Реестрінде мемлекеттік тіркеу нөмірі 8–7-97, 2009 жылғы 28 желтоқсанда, "Ваша газета" газетінде 2009 жылы 31 желтоқсанда N 53 жарияланған).</w:t>
      </w:r>
      <w:r>
        <w:br/>
      </w:r>
      <w:r>
        <w:rPr>
          <w:rFonts w:ascii="Times New Roman"/>
          <w:b w:val="false"/>
          <w:i w:val="false"/>
          <w:color w:val="000000"/>
          <w:sz w:val="28"/>
        </w:rPr>
        <w:t>
</w:t>
      </w:r>
      <w:r>
        <w:rPr>
          <w:rFonts w:ascii="Times New Roman"/>
          <w:b w:val="false"/>
          <w:i w:val="false"/>
          <w:color w:val="000000"/>
          <w:sz w:val="28"/>
        </w:rPr>
        <w:t>
      4. Осы шешім Әділет органында мемлекеттік тіркеуден өткеннен соң, бірінші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В. Закамолкин</w:t>
      </w:r>
    </w:p>
    <w:p>
      <w:pPr>
        <w:spacing w:after="0"/>
        <w:ind w:left="0"/>
        <w:jc w:val="both"/>
      </w:pPr>
      <w:r>
        <w:rPr>
          <w:rFonts w:ascii="Times New Roman"/>
          <w:b w:val="false"/>
          <w:i/>
          <w:color w:val="000000"/>
          <w:sz w:val="28"/>
        </w:rPr>
        <w:t>      Мәслихат хатшысы                           Р. Бекбанов</w:t>
      </w:r>
    </w:p>
    <w:bookmarkStart w:name="z6" w:id="1"/>
    <w:p>
      <w:pPr>
        <w:spacing w:after="0"/>
        <w:ind w:left="0"/>
        <w:jc w:val="both"/>
      </w:pPr>
      <w:r>
        <w:rPr>
          <w:rFonts w:ascii="Times New Roman"/>
          <w:b w:val="false"/>
          <w:i w:val="false"/>
          <w:color w:val="000000"/>
          <w:sz w:val="28"/>
        </w:rPr>
        <w:t>
Саран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32 сессиясының N 518 шешіміне</w:t>
      </w:r>
      <w:r>
        <w:br/>
      </w:r>
      <w:r>
        <w:rPr>
          <w:rFonts w:ascii="Times New Roman"/>
          <w:b w:val="false"/>
          <w:i w:val="false"/>
          <w:color w:val="000000"/>
          <w:sz w:val="28"/>
        </w:rPr>
        <w:t>
1 қосымша</w:t>
      </w:r>
    </w:p>
    <w:bookmarkEnd w:id="1"/>
    <w:bookmarkStart w:name="z7" w:id="2"/>
    <w:p>
      <w:pPr>
        <w:spacing w:after="0"/>
        <w:ind w:left="0"/>
        <w:jc w:val="left"/>
      </w:pPr>
      <w:r>
        <w:rPr>
          <w:rFonts w:ascii="Times New Roman"/>
          <w:b/>
          <w:i w:val="false"/>
          <w:color w:val="000000"/>
        </w:rPr>
        <w:t xml:space="preserve"> 
Дүркін–дүркін сипатта қызмет жасайтын жеке тұлғалар үшін бір жолғы талондар құны (тұрақты жайлардағы қызметтен басқа)</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Саран қаласы мәслихатының 2011.12.22 N 677 (оның бірінші ресми жарияланған күнінен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6919"/>
        <w:gridCol w:w="4963"/>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түрлері</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күнге бір жолғы талон құны, теңгемен</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журналдарды сату</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сондай-ақ көшет материалдарын сату (көшеттер, тұқымдар)</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өнімдерін сату</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маңында, саяжайларда өсірілген гүлдерді сату</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шаруашылық, бау-бақша, саяжайда өндірілген өнімдерді, жануарлар мен құстарға жемдерді, сыпырғыштарды, орман жидектерін, саңырауқұлақ, балықтар, бал сату</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бойынша жеке тракторлары бар адамдардың қызметі</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құстарды жаю</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bl>
    <w:bookmarkStart w:name="z8" w:id="3"/>
    <w:p>
      <w:pPr>
        <w:spacing w:after="0"/>
        <w:ind w:left="0"/>
        <w:jc w:val="both"/>
      </w:pPr>
      <w:r>
        <w:rPr>
          <w:rFonts w:ascii="Times New Roman"/>
          <w:b w:val="false"/>
          <w:i w:val="false"/>
          <w:color w:val="000000"/>
          <w:sz w:val="28"/>
        </w:rPr>
        <w:t>
Саран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32 сессиясының N 518 шешіміне</w:t>
      </w:r>
      <w:r>
        <w:br/>
      </w:r>
      <w:r>
        <w:rPr>
          <w:rFonts w:ascii="Times New Roman"/>
          <w:b w:val="false"/>
          <w:i w:val="false"/>
          <w:color w:val="000000"/>
          <w:sz w:val="28"/>
        </w:rPr>
        <w:t>
2 қосымша</w:t>
      </w:r>
    </w:p>
    <w:bookmarkEnd w:id="3"/>
    <w:bookmarkStart w:name="z9" w:id="4"/>
    <w:p>
      <w:pPr>
        <w:spacing w:after="0"/>
        <w:ind w:left="0"/>
        <w:jc w:val="left"/>
      </w:pPr>
      <w:r>
        <w:rPr>
          <w:rFonts w:ascii="Times New Roman"/>
          <w:b/>
          <w:i w:val="false"/>
          <w:color w:val="000000"/>
        </w:rPr>
        <w:t xml:space="preserve"> 
Базарларда қызмет көрсету, жұмыстарды атқару, тауарларын сату қызметін атқаратын жеке тұлғалар, жеке кәсіпкерлер мен заңды тұлғалар үшін, бір жолғы талондар құны, базар маңындағы дүңгіршектер мен тұрақты жайлардағы қызметтен басқа (оқшауланған блоктарда)</w:t>
      </w:r>
    </w:p>
    <w:bookmarkEnd w:id="4"/>
    <w:p>
      <w:pPr>
        <w:spacing w:after="0"/>
        <w:ind w:left="0"/>
        <w:jc w:val="both"/>
      </w:pPr>
      <w:r>
        <w:rPr>
          <w:rFonts w:ascii="Times New Roman"/>
          <w:b w:val="false"/>
          <w:i w:val="false"/>
          <w:color w:val="ff0000"/>
          <w:sz w:val="28"/>
        </w:rPr>
        <w:t xml:space="preserve">      Ескерту. 2-қосымша жаңа редакцияда - Қарағанды облысы Саран қаласы мәслихатының 2011.12.22 N 677 (оның бірінші ресми жарияланған күнінен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3723"/>
        <w:gridCol w:w="2888"/>
        <w:gridCol w:w="3474"/>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Базардың атауы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Cауда орнының түрі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шаршы метр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шаршы метрге жинақ ставкасы, теңгемен</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мен Ақтас кентінің базарлары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тауарларын сату үстелдері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сату үстелдері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сату үстелдері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өнімдерін сату үстелдері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көкөніс - жеміс өнімдерін сату үстелдері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тауар сату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Машиналардан тауар сату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bookmarkStart w:name="z10" w:id="5"/>
    <w:p>
      <w:pPr>
        <w:spacing w:after="0"/>
        <w:ind w:left="0"/>
        <w:jc w:val="both"/>
      </w:pPr>
      <w:r>
        <w:rPr>
          <w:rFonts w:ascii="Times New Roman"/>
          <w:b w:val="false"/>
          <w:i w:val="false"/>
          <w:color w:val="000000"/>
          <w:sz w:val="28"/>
        </w:rPr>
        <w:t>
Саран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32 сессиясының N 518 шешіміне</w:t>
      </w:r>
      <w:r>
        <w:br/>
      </w:r>
      <w:r>
        <w:rPr>
          <w:rFonts w:ascii="Times New Roman"/>
          <w:b w:val="false"/>
          <w:i w:val="false"/>
          <w:color w:val="000000"/>
          <w:sz w:val="28"/>
        </w:rPr>
        <w:t>
3 қосымша</w:t>
      </w:r>
    </w:p>
    <w:bookmarkEnd w:id="5"/>
    <w:bookmarkStart w:name="z11" w:id="6"/>
    <w:p>
      <w:pPr>
        <w:spacing w:after="0"/>
        <w:ind w:left="0"/>
        <w:jc w:val="left"/>
      </w:pPr>
      <w:r>
        <w:rPr>
          <w:rFonts w:ascii="Times New Roman"/>
          <w:b/>
          <w:i w:val="false"/>
          <w:color w:val="000000"/>
        </w:rPr>
        <w:t xml:space="preserve"> 
Жеке қызмет түрлеріне салық салу объектісінің бірлігінен тіркелген жиынтық салығының базалық ставкаларының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8461"/>
        <w:gridCol w:w="3362"/>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салынатын объектінің атауы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салықтың базалық ставкаларының мөлшері (айлық есептік көрсеткіштерімен)</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 ойын өткізуге арналған ақшалай ұтысы жоқ ойын автоматы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ойыншының қатысуымен ойын өткізуге арналған ақшалай ұтысы жоқ ойын автоматы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Ойынға арналған дербес компьютер</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жолдары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