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e9c5" w14:textId="f96e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2009 жылғы 24 желтоқсандағы N 21/3 "2010 жылы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2010 жылғы 19 сәуірдегі N 7/13 қаулысы. Қарағанды облысы Шахтинск қаласының Әділет басқармасында 2010 жылғы 25 мамырда N 8-8-81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2001 жылғы 19 маусымдағы N 836 "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Шахтинск қаласы әкімдігі 2009 жылғы 24 желтоқсандағы N 21/3 "2010 жылы қоғамдық жұмыстарды ұйымдастыру туралы" қаулысының (нормативтік құқықтық актілерді мемлекеттік тіркеу тізілімінде N 8-8-78 тіркелген; "Шахтинский вестник" газетінің 2010 жылғы 5 ақпандағы N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Шахтинск қаласы әкімінің орынбасары Б.К.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7/13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қоғамдық жұмыстарды ұйымдастырушы Шахтинск аймағының кәсіпорындары, ұйымдары, мекемелерінің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861"/>
        <w:gridCol w:w="1450"/>
        <w:gridCol w:w="3123"/>
        <w:gridCol w:w="2645"/>
        <w:gridCol w:w="2289"/>
      </w:tblGrid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атауы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теңге)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14 жалпы білім беру орта мектебі"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12 жалпы білім беру орта мектебі"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2 жалпы білім беру орта мектебі"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 жалпы білім беру орта мектебі"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284,1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"Салтанат" балабақшасы"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"Березка" балабақшасы"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"Еркетай" балабақшасы"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"Ботагөз" балабақшасы"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"Снегурочка" балабақшасы"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соты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қалалық аурухана" коммуналдық мемлекеттік қазыналық кәсіпорны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кентінің инфекциялық ауруханасы"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"Шахан кентінің емханасы"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министрлігінің зейнетақы төлеу жөніндегі мемлекеттік орталығы" Республикалық мемлекеттік қазыналық кәсіпорын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қаржы бөлімі"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әкімшісінің Шахтинск аумақтық сот орындаушылары бөлімі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Шахтинск қаласының Қорғаныс істері жөніндегі бөлімі"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20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 жолаушылар көлігі және автомобиль жолдары бөлімі"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2688,2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"Барс"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бекітілген учаскені қоқыстан тазарту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"Көркем сурет мектебі"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Эскиздер дайындау, педагогқа мүсіндік шеберханада көмек көрсету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түзеу мекемелерінде заңдылық сақталуын қадағалау бойынша Қарағанды мамандандырылған прокуратурасы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"Қарлығаш" балабақшасы" коммуналдық мемлекеттік қазыналық кәсіпорыны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