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e8cd" w14:textId="b12e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қалалық мәслихаттың 2009 жылғы 22 желтоқсандағы XVII сессиясының N 516/17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IV шақырылған XXV сессиясының 2010 жылғы 3 қарашадағы N 611/25 шешімі. Қарағанды облысы Шахтинск қаласының Әділет басқармасында 2010 жылғы 17 қарашада N 8-8-85
тіркелді. Мерзімінің өтуіне байланысты өз қызметін тоқтатқан (Қарағанды облысы Шахтинск қалалық мәслихат аппаратының 2012 жылғы 26 қаңтардағы N 2-13/19 хатымен)</w:t>
      </w:r>
    </w:p>
    <w:p>
      <w:pPr>
        <w:spacing w:after="0"/>
        <w:ind w:left="0"/>
        <w:jc w:val="both"/>
      </w:pPr>
      <w:r>
        <w:rPr>
          <w:rFonts w:ascii="Times New Roman"/>
          <w:b w:val="false"/>
          <w:i w:val="false"/>
          <w:color w:val="ff0000"/>
          <w:sz w:val="28"/>
        </w:rPr>
        <w:t>      Ескерту. Мерзімінің өтуіне байланысты өз қызметін тоқтатқан (Қарағанды облысы Шахтинск қалалық мәслихат аппаратының 2012.01.26 N 2-13/19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Шахтинск қалалық мәслихатының 2009 жылғы 22 желтоқсандағы XVII сессиясының "2010-2012 жылдарға арналған қалалық бюджет туралы" N 516/17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Тізімінде тіркелген нөмірі 8-8-74, 2010 жылғы 12 ақпандағы N 6 (1011) "Шахтинский вестник" газетінде жарияланған), Шахтинск қалалық мәслихатының 2010 жылғы 16 сәуірдегі XX сессиясының "2010-2012 жылдарға арналған қалалық бюджет туралы" Шахтинск қалалық мәслихаттың 2009 жылғы 22 желтоқсандағы XVII сессиясының N 516/17 шешіміне өзгерістер мен толықтырулар енгізу туралы" N 568/20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Тізімінде тіркелген нөмірі 8-8-79, 2010 жылғы 30 сәуірдегі N 17 (1022) "Шахтинский вестник" газетінде жарияланған), Шахтинск қалалық мәслихаттың 2010 жылғы 11 тамыздағы XXII сессиясының "2010-2012 жылдарға арналған қалалық бюджет туралы" Шахтинск қалалық мәслихаттың 2009 жылғы 22 желтоқсандағы XVII сессиясының N 516/17 шешіміне өзгерістер енгізу туралы" N 586/22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Тізімінде тіркелген нөмірі 8-8-83, 2010 жылғы 3 қыркүйектегі N 35 (1040) "Шахтинский вестник" газетінде жарияланған), Шахтинск қалалық мәслихатының 2010 жылғы 15 қыркүйектегі XXIII сессиясының "Шахтинск қалалық мәслихатының 2009 жылғы 22 желтоқсандағы XVII сессиясының "2010-2012 жылдарға арналған қалалық бюджет туралы" N 516/17 шешіміне өзгерістер енгізу туралы" N 593/23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Тізімінде нөмірі 8-8-84, 2010 жылғы 8 қазандағы N 40 (1045) "Шахтинский вестник"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"3 586 565" сандары "3 569 438" деген сандарға ауыстырылсын;</w:t>
      </w:r>
      <w:r>
        <w:br/>
      </w:r>
      <w:r>
        <w:rPr>
          <w:rFonts w:ascii="Times New Roman"/>
          <w:b w:val="false"/>
          <w:i w:val="false"/>
          <w:color w:val="000000"/>
          <w:sz w:val="28"/>
        </w:rPr>
        <w:t>
      "803 869" сандары "804 407" деген сандарға ауыстырылсын;</w:t>
      </w:r>
      <w:r>
        <w:br/>
      </w:r>
      <w:r>
        <w:rPr>
          <w:rFonts w:ascii="Times New Roman"/>
          <w:b w:val="false"/>
          <w:i w:val="false"/>
          <w:color w:val="000000"/>
          <w:sz w:val="28"/>
        </w:rPr>
        <w:t>
      "7 224" сандары "7711" деген сандарға ауыстырылсын;</w:t>
      </w:r>
      <w:r>
        <w:br/>
      </w:r>
      <w:r>
        <w:rPr>
          <w:rFonts w:ascii="Times New Roman"/>
          <w:b w:val="false"/>
          <w:i w:val="false"/>
          <w:color w:val="000000"/>
          <w:sz w:val="28"/>
        </w:rPr>
        <w:t>
      "22 110" сандары "21 085" деген сандарға ауыстырылсын;</w:t>
      </w:r>
      <w:r>
        <w:br/>
      </w:r>
      <w:r>
        <w:rPr>
          <w:rFonts w:ascii="Times New Roman"/>
          <w:b w:val="false"/>
          <w:i w:val="false"/>
          <w:color w:val="000000"/>
          <w:sz w:val="28"/>
        </w:rPr>
        <w:t>
      "2 753 362" сандары "2 736 235" деген сандарға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"3 615 566" сандары "3 598 439" сандарына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 тармақтағы</w:t>
      </w:r>
      <w:r>
        <w:rPr>
          <w:rFonts w:ascii="Times New Roman"/>
          <w:b w:val="false"/>
          <w:i w:val="false"/>
          <w:color w:val="000000"/>
          <w:sz w:val="28"/>
        </w:rPr>
        <w:t>:</w:t>
      </w:r>
      <w:r>
        <w:br/>
      </w:r>
      <w:r>
        <w:rPr>
          <w:rFonts w:ascii="Times New Roman"/>
          <w:b w:val="false"/>
          <w:i w:val="false"/>
          <w:color w:val="000000"/>
          <w:sz w:val="28"/>
        </w:rPr>
        <w:t>
      "8 419" сандары "17" деген сандарға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А. Степанович</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А. Сатова</w:t>
      </w:r>
    </w:p>
    <w:bookmarkStart w:name="z7"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3 қарашадағы</w:t>
      </w:r>
      <w:r>
        <w:br/>
      </w:r>
      <w:r>
        <w:rPr>
          <w:rFonts w:ascii="Times New Roman"/>
          <w:b w:val="false"/>
          <w:i w:val="false"/>
          <w:color w:val="000000"/>
          <w:sz w:val="28"/>
        </w:rPr>
        <w:t>
XХV кезектен тыс сессиясының</w:t>
      </w:r>
      <w:r>
        <w:br/>
      </w:r>
      <w:r>
        <w:rPr>
          <w:rFonts w:ascii="Times New Roman"/>
          <w:b w:val="false"/>
          <w:i w:val="false"/>
          <w:color w:val="000000"/>
          <w:sz w:val="28"/>
        </w:rPr>
        <w:t>
N 611/25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1 қосымша</w:t>
      </w:r>
    </w:p>
    <w:bookmarkStart w:name="z8" w:id="2"/>
    <w:p>
      <w:pPr>
        <w:spacing w:after="0"/>
        <w:ind w:left="0"/>
        <w:jc w:val="left"/>
      </w:pPr>
      <w:r>
        <w:rPr>
          <w:rFonts w:ascii="Times New Roman"/>
          <w:b/>
          <w:i w:val="false"/>
          <w:color w:val="000000"/>
        </w:rPr>
        <w:t xml:space="preserve"> 
2010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97"/>
        <w:gridCol w:w="455"/>
        <w:gridCol w:w="10749"/>
        <w:gridCol w:w="178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3569438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804407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712208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323485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335803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2736235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2736235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2736235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462"/>
        <w:gridCol w:w="760"/>
        <w:gridCol w:w="718"/>
        <w:gridCol w:w="611"/>
        <w:gridCol w:w="9201"/>
        <w:gridCol w:w="1829"/>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3598439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19156</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44214</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24779</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бюджеттi орындау және коммуналдық меншiктi (облыстық маңызы бар қала) саласындағы мемлекеттiк саясатты iске асыру жөнiндегi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1299065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198037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198037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198037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881184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жеткiншектерге қосымша бiлiм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204087</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183727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16841</w:t>
            </w:r>
          </w:p>
        </w:tc>
      </w:tr>
      <w:tr>
        <w:trPr>
          <w:trHeight w:val="18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Жеңiстiң 65 жылдығына орай Ұлы Отан соғысының қатысушылары мен мүгедектерiне Тәуелсiз Мемлекеттер Достастығы елдерi бойынша, Қазақстан Республикасының аумағы бойынша жол жүруін, сондай-ақ оларға және олармен бiрге жүретiн адамдарға Мәскеу, Астана қалаларында мерекелiк iс-шараларға қатысуы үшiн тамақтануына, тұруына, жол жүруiне арналған шығыстарын төлеудi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9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Жеңiстiң 65 жылдығына орай Ұлы Отан соғысының қатысушылары мен мүгедектерiне, сондай-ақ оларға теңестiрiлген, оның iшiнде майдандағы армия құрамына кiрмеген, 1941 жылғы 22 маусымнан бастап 1945 жылғы 3 қыркүйек аралығындағы кезеңде әскери бөлiмшелерде,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медалiмен немесе "Жапонияны жеңгенi үшiн" медалiмен марапатталған әскери қызметшiлерге, Ұлы Отан соғысы жылдарында тылда кемiнде алты ай жұмыс iстеген (қызметте болған) адамдарға бiржолғы материалдық көмек төлеу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r>
      <w:tr>
        <w:trPr>
          <w:trHeight w:val="9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24428</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1457905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103199</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98468</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үй құрылысы және (немесе) сатып алу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92942</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дамыту және жайластыру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1243715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1097636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51844</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110991</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72195</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58591</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жөніндегі өзге де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8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w:t>
            </w:r>
          </w:p>
        </w:tc>
      </w:tr>
      <w:tr>
        <w:trPr>
          <w:trHeight w:val="8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кәсiпкерлiк бөлiмi</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20806</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операциялық сальдо</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bl>
    <w:bookmarkStart w:name="z9" w:id="3"/>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3 қарашадағы</w:t>
      </w:r>
      <w:r>
        <w:br/>
      </w:r>
      <w:r>
        <w:rPr>
          <w:rFonts w:ascii="Times New Roman"/>
          <w:b w:val="false"/>
          <w:i w:val="false"/>
          <w:color w:val="000000"/>
          <w:sz w:val="28"/>
        </w:rPr>
        <w:t>
XХV кезектен тыс сессиясының</w:t>
      </w:r>
      <w:r>
        <w:br/>
      </w:r>
      <w:r>
        <w:rPr>
          <w:rFonts w:ascii="Times New Roman"/>
          <w:b w:val="false"/>
          <w:i w:val="false"/>
          <w:color w:val="000000"/>
          <w:sz w:val="28"/>
        </w:rPr>
        <w:t>
N 611/25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XVII сессиясының</w:t>
      </w:r>
      <w:r>
        <w:br/>
      </w:r>
      <w:r>
        <w:rPr>
          <w:rFonts w:ascii="Times New Roman"/>
          <w:b w:val="false"/>
          <w:i w:val="false"/>
          <w:color w:val="000000"/>
          <w:sz w:val="28"/>
        </w:rPr>
        <w:t>
N 567/17 шешіміне</w:t>
      </w:r>
      <w:r>
        <w:br/>
      </w:r>
      <w:r>
        <w:rPr>
          <w:rFonts w:ascii="Times New Roman"/>
          <w:b w:val="false"/>
          <w:i w:val="false"/>
          <w:color w:val="000000"/>
          <w:sz w:val="28"/>
        </w:rPr>
        <w:t>
4 қосымша</w:t>
      </w:r>
    </w:p>
    <w:bookmarkStart w:name="z10" w:id="4"/>
    <w:p>
      <w:pPr>
        <w:spacing w:after="0"/>
        <w:ind w:left="0"/>
        <w:jc w:val="left"/>
      </w:pPr>
      <w:r>
        <w:rPr>
          <w:rFonts w:ascii="Times New Roman"/>
          <w:b/>
          <w:i w:val="false"/>
          <w:color w:val="000000"/>
        </w:rPr>
        <w:t xml:space="preserve"> 
2010 жылға арналған облыстық бюджеттен берілетін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2"/>
        <w:gridCol w:w="1748"/>
      </w:tblGrid>
      <w:tr>
        <w:trPr>
          <w:trHeight w:val="51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1306621</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нысаналы 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1112419</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Нысаналы даму трансферттері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194202</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нысаналы 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1112419</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22849</w:t>
            </w:r>
          </w:p>
        </w:tc>
      </w:tr>
      <w:tr>
        <w:trPr>
          <w:trHeight w:val="51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52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r>
      <w:tr>
        <w:trPr>
          <w:trHeight w:val="76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51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3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46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22327</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Жеңісінің 65 жылдығына Ұлы Отан соғысының мүгедектері мен қатысушыларының жолақыларын қамтамасыз етуге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8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Жеңісінің 65 жылдығына Ұлы Отан соғысының мүгедектері мен қатысушыларына бір жолғы материалдық көмекті төлеуге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1061291</w:t>
            </w:r>
          </w:p>
        </w:tc>
      </w:tr>
      <w:tr>
        <w:trPr>
          <w:trHeight w:val="27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 жылумен жабдықтауды үздіксіз қамтамасыз етуге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1061291</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Нысаналы даму трансферттері: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194202</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194202</w:t>
            </w:r>
          </w:p>
        </w:tc>
      </w:tr>
      <w:tr>
        <w:trPr>
          <w:trHeight w:val="27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88215</w:t>
            </w:r>
          </w:p>
        </w:tc>
      </w:tr>
      <w:tr>
        <w:trPr>
          <w:trHeight w:val="76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51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100461</w:t>
            </w:r>
          </w:p>
        </w:tc>
      </w:tr>
    </w:tbl>
    <w:bookmarkStart w:name="z11" w:id="5"/>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3 қарашадағы</w:t>
      </w:r>
      <w:r>
        <w:br/>
      </w:r>
      <w:r>
        <w:rPr>
          <w:rFonts w:ascii="Times New Roman"/>
          <w:b w:val="false"/>
          <w:i w:val="false"/>
          <w:color w:val="000000"/>
          <w:sz w:val="28"/>
        </w:rPr>
        <w:t>
XХV кезектен тыс сессиясының</w:t>
      </w:r>
      <w:r>
        <w:br/>
      </w:r>
      <w:r>
        <w:rPr>
          <w:rFonts w:ascii="Times New Roman"/>
          <w:b w:val="false"/>
          <w:i w:val="false"/>
          <w:color w:val="000000"/>
          <w:sz w:val="28"/>
        </w:rPr>
        <w:t>
N 611/25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5 қосымша</w:t>
      </w:r>
    </w:p>
    <w:bookmarkStart w:name="z12" w:id="6"/>
    <w:p>
      <w:pPr>
        <w:spacing w:after="0"/>
        <w:ind w:left="0"/>
        <w:jc w:val="left"/>
      </w:pPr>
      <w:r>
        <w:rPr>
          <w:rFonts w:ascii="Times New Roman"/>
          <w:b/>
          <w:i w:val="false"/>
          <w:color w:val="000000"/>
        </w:rPr>
        <w:t xml:space="preserve"> 
2010 жылға арналған бюджеттік бағдарламалар әкімшілеріне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2"/>
        <w:gridCol w:w="1748"/>
      </w:tblGrid>
      <w:tr>
        <w:trPr>
          <w:trHeight w:val="51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1306621</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нысаналы 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1112419</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Нысаналы даму трансферттері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194202</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нысаналы трансферттер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1112419</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22849</w:t>
            </w:r>
          </w:p>
        </w:tc>
      </w:tr>
      <w:tr>
        <w:trPr>
          <w:trHeight w:val="5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51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r>
      <w:tr>
        <w:trPr>
          <w:trHeight w:val="76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57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1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22327</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Жеңісінің 65 жылдығына Ұлы Отан соғысының мүгедектері мен қатысушыларының жолақыларын қамтамасыз етуге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1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Жеңісінің 65 жылдығына Ұлы Отан соғысының мүгедектері мен қатысушыларына бір жолғы материалдық көмекті төлеуге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51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1061291</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 жылумен жабдықтауды үздіксіз қамтамасыз етуге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1061291</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Нысаналы даму трансферттері: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194202</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194202</w:t>
            </w:r>
          </w:p>
        </w:tc>
      </w:tr>
      <w:tr>
        <w:trPr>
          <w:trHeight w:val="25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88215</w:t>
            </w:r>
          </w:p>
        </w:tc>
      </w:tr>
      <w:tr>
        <w:trPr>
          <w:trHeight w:val="765"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51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100461</w:t>
            </w:r>
          </w:p>
        </w:tc>
      </w:tr>
    </w:tbl>
    <w:bookmarkStart w:name="z13" w:id="7"/>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3 қарашадағы</w:t>
      </w:r>
      <w:r>
        <w:br/>
      </w:r>
      <w:r>
        <w:rPr>
          <w:rFonts w:ascii="Times New Roman"/>
          <w:b w:val="false"/>
          <w:i w:val="false"/>
          <w:color w:val="000000"/>
          <w:sz w:val="28"/>
        </w:rPr>
        <w:t>
кезектен тыс XXV сессиясының</w:t>
      </w:r>
      <w:r>
        <w:br/>
      </w:r>
      <w:r>
        <w:rPr>
          <w:rFonts w:ascii="Times New Roman"/>
          <w:b w:val="false"/>
          <w:i w:val="false"/>
          <w:color w:val="000000"/>
          <w:sz w:val="28"/>
        </w:rPr>
        <w:t>
N 611/25 шешіміне</w:t>
      </w:r>
      <w:r>
        <w:br/>
      </w:r>
      <w:r>
        <w:rPr>
          <w:rFonts w:ascii="Times New Roman"/>
          <w:b w:val="false"/>
          <w:i w:val="false"/>
          <w:color w:val="000000"/>
          <w:sz w:val="28"/>
        </w:rPr>
        <w:t>
4 қосымша</w:t>
      </w:r>
    </w:p>
    <w:bookmarkEnd w:id="7"/>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6 қосымша</w:t>
      </w:r>
    </w:p>
    <w:bookmarkStart w:name="z14" w:id="8"/>
    <w:p>
      <w:pPr>
        <w:spacing w:after="0"/>
        <w:ind w:left="0"/>
        <w:jc w:val="left"/>
      </w:pPr>
      <w:r>
        <w:rPr>
          <w:rFonts w:ascii="Times New Roman"/>
          <w:b/>
          <w:i w:val="false"/>
          <w:color w:val="000000"/>
        </w:rPr>
        <w:t xml:space="preserve"> 
2010 жылға арналған Шахан кентінде іске асырылатын бюджеттік бағдарламалар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50"/>
        <w:gridCol w:w="714"/>
        <w:gridCol w:w="714"/>
        <w:gridCol w:w="9457"/>
        <w:gridCol w:w="183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35512</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8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bl>
    <w:bookmarkStart w:name="z15" w:id="9"/>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3 қарашадағы</w:t>
      </w:r>
      <w:r>
        <w:br/>
      </w:r>
      <w:r>
        <w:rPr>
          <w:rFonts w:ascii="Times New Roman"/>
          <w:b w:val="false"/>
          <w:i w:val="false"/>
          <w:color w:val="000000"/>
          <w:sz w:val="28"/>
        </w:rPr>
        <w:t>
XХV кезектен тыс сессиясының</w:t>
      </w:r>
      <w:r>
        <w:br/>
      </w:r>
      <w:r>
        <w:rPr>
          <w:rFonts w:ascii="Times New Roman"/>
          <w:b w:val="false"/>
          <w:i w:val="false"/>
          <w:color w:val="000000"/>
          <w:sz w:val="28"/>
        </w:rPr>
        <w:t>
N 611/25 шешіміне</w:t>
      </w:r>
      <w:r>
        <w:br/>
      </w:r>
      <w:r>
        <w:rPr>
          <w:rFonts w:ascii="Times New Roman"/>
          <w:b w:val="false"/>
          <w:i w:val="false"/>
          <w:color w:val="000000"/>
          <w:sz w:val="28"/>
        </w:rPr>
        <w:t>
5 қосымша</w:t>
      </w:r>
    </w:p>
    <w:bookmarkEnd w:id="9"/>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7 қосымша</w:t>
      </w:r>
    </w:p>
    <w:bookmarkStart w:name="z16" w:id="10"/>
    <w:p>
      <w:pPr>
        <w:spacing w:after="0"/>
        <w:ind w:left="0"/>
        <w:jc w:val="left"/>
      </w:pPr>
      <w:r>
        <w:rPr>
          <w:rFonts w:ascii="Times New Roman"/>
          <w:b/>
          <w:i w:val="false"/>
          <w:color w:val="000000"/>
        </w:rPr>
        <w:t xml:space="preserve"> 
2010 жылға арналған Долинка кентінде іске асырылатын бюджеттік бағдарламалар бойынша шығындар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736"/>
        <w:gridCol w:w="693"/>
        <w:gridCol w:w="9472"/>
        <w:gridCol w:w="188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bl>
    <w:bookmarkStart w:name="z17" w:id="1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3 қарашадағы</w:t>
      </w:r>
      <w:r>
        <w:br/>
      </w:r>
      <w:r>
        <w:rPr>
          <w:rFonts w:ascii="Times New Roman"/>
          <w:b w:val="false"/>
          <w:i w:val="false"/>
          <w:color w:val="000000"/>
          <w:sz w:val="28"/>
        </w:rPr>
        <w:t>
XХV кезектен тыс сессиясының</w:t>
      </w:r>
      <w:r>
        <w:br/>
      </w:r>
      <w:r>
        <w:rPr>
          <w:rFonts w:ascii="Times New Roman"/>
          <w:b w:val="false"/>
          <w:i w:val="false"/>
          <w:color w:val="000000"/>
          <w:sz w:val="28"/>
        </w:rPr>
        <w:t>
N 611/25 шешіміне</w:t>
      </w:r>
      <w:r>
        <w:br/>
      </w:r>
      <w:r>
        <w:rPr>
          <w:rFonts w:ascii="Times New Roman"/>
          <w:b w:val="false"/>
          <w:i w:val="false"/>
          <w:color w:val="000000"/>
          <w:sz w:val="28"/>
        </w:rPr>
        <w:t>
6 қосымша</w:t>
      </w:r>
    </w:p>
    <w:bookmarkEnd w:id="11"/>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8 қосымша</w:t>
      </w:r>
    </w:p>
    <w:bookmarkStart w:name="z18" w:id="12"/>
    <w:p>
      <w:pPr>
        <w:spacing w:after="0"/>
        <w:ind w:left="0"/>
        <w:jc w:val="left"/>
      </w:pPr>
      <w:r>
        <w:rPr>
          <w:rFonts w:ascii="Times New Roman"/>
          <w:b/>
          <w:i w:val="false"/>
          <w:color w:val="000000"/>
        </w:rPr>
        <w:t xml:space="preserve"> 
2010 жылға арналған Новодолинский кентінде іске асырылатын бюджеттік бағдарламалар бойынша шығындар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736"/>
        <w:gridCol w:w="736"/>
        <w:gridCol w:w="9387"/>
        <w:gridCol w:w="192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