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5b67" w14:textId="d4d5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XXVIII сессиясының 2010 жылғы 24 желтоқсандағы N 628/28 шешімі. Қарағанды облысы Шахтинск қаласының Әділет басқармасында 2010 жылғы 29 желтоқсанда N 8-8-90 тіркелді. 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4 634 894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– 856 582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- 3 740 801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- 4 670 605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- алу 35 711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- 35 711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283 707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- 283 707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- 35 711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өзгертулер енгізілді - Қарағанды облысы Шахтинск қалалық мәслихатының 2011.03.18 </w:t>
      </w:r>
      <w:r>
        <w:rPr>
          <w:rFonts w:ascii="Times New Roman"/>
          <w:b w:val="false"/>
          <w:i w:val="false"/>
          <w:color w:val="000000"/>
          <w:sz w:val="28"/>
        </w:rPr>
        <w:t>N 677/31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енгiзiледi); 2011.08.02 </w:t>
      </w:r>
      <w:r>
        <w:rPr>
          <w:rFonts w:ascii="Times New Roman"/>
          <w:b w:val="false"/>
          <w:i w:val="false"/>
          <w:color w:val="000000"/>
          <w:sz w:val="28"/>
        </w:rPr>
        <w:t>N 721/34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енедi); 2011.11.10 </w:t>
      </w:r>
      <w:r>
        <w:rPr>
          <w:rFonts w:ascii="Times New Roman"/>
          <w:b w:val="false"/>
          <w:i w:val="false"/>
          <w:color w:val="000000"/>
          <w:sz w:val="28"/>
        </w:rPr>
        <w:t>N 751/38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енедi); 2011.12.09 </w:t>
      </w:r>
      <w:r>
        <w:rPr>
          <w:rFonts w:ascii="Times New Roman"/>
          <w:b w:val="false"/>
          <w:i w:val="false"/>
          <w:color w:val="000000"/>
          <w:sz w:val="28"/>
        </w:rPr>
        <w:t>N 759/39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қалалық бюджет түсімдерінің құрамында облыстық бюджеттен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арналған облыстық бюджетке, Шахтинск қаласы бюджетіне кірістерді бөлу нормативтері келесі мөлшерлерде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85 пайыздан.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Қарағанды облысы Шахтинск қалалық мәслихатының 2011.11.10 </w:t>
      </w:r>
      <w:r>
        <w:rPr>
          <w:rFonts w:ascii="Times New Roman"/>
          <w:b w:val="false"/>
          <w:i w:val="false"/>
          <w:color w:val="000000"/>
          <w:sz w:val="28"/>
        </w:rPr>
        <w:t>N 751/38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Шахтинск қалалық бюджетіне облыстық бюджеттен берілетін субвенциялардың мөлшері 1 700 234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шығындарының құрамына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бағдарламалар әкімшілеріне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қалалық бюджет шығындарының құрамында кенттер бюджеттік бағдарламасы бойынша шығындар қарастырылғаны ескерілсін, Шахан кенті (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кенті (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кенті (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2011 жылға арналған қалалық бюджетті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9 қосымшға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2011 жылы қалалық бюджетті атқару барысында секвестрлеуге жатпайтын бюджеттік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2011 жылға қала әкімдігінің резерві 359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өзгерту енгізілді - Қарағанды облысы Шахтинск қалалық мәслихатының 2011.11.10 </w:t>
      </w:r>
      <w:r>
        <w:rPr>
          <w:rFonts w:ascii="Times New Roman"/>
          <w:b w:val="false"/>
          <w:i w:val="false"/>
          <w:color w:val="000000"/>
          <w:sz w:val="28"/>
        </w:rPr>
        <w:t>N 751/38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Сатова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Қарағанды облысы Шахтинск қалалық мәслихатының 2011.12.09 N 759/39 (2011.01.01 бастап қолданысқа енедi)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441"/>
        <w:gridCol w:w="441"/>
        <w:gridCol w:w="11251"/>
        <w:gridCol w:w="15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4634894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344346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7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730"/>
        <w:gridCol w:w="708"/>
        <w:gridCol w:w="10132"/>
        <w:gridCol w:w="16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 коммуналдық меншiктi (облыстық маңызы бар қала) саласындағы мемлекеттiк саясатты iске асыру жөнiндегi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- коммуникациялық инфрақұрылымды дамыту және жайластыру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1341058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267265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9"/>
        <w:gridCol w:w="645"/>
        <w:gridCol w:w="10285"/>
        <w:gridCol w:w="20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2892551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1895638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1895638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29"/>
        <w:gridCol w:w="701"/>
        <w:gridCol w:w="766"/>
        <w:gridCol w:w="723"/>
        <w:gridCol w:w="8697"/>
        <w:gridCol w:w="207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2892551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 коммуналдық меншiктi (облыстық маңызы бар қала) саласындағы мемлекеттiк саясатты iске асыру жөнiндегi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1663142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1326501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1326501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287525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76136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XХVIII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00"/>
        <w:gridCol w:w="626"/>
        <w:gridCol w:w="10311"/>
        <w:gridCol w:w="20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2969873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1002918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1933047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1933047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834"/>
        <w:gridCol w:w="750"/>
        <w:gridCol w:w="581"/>
        <w:gridCol w:w="8808"/>
        <w:gridCol w:w="207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2969873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177359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 коммуналдық меншiктi (облыстық маңызы бар қала)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10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310106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1347615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1347615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1236305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182083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410109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238019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90196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90196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80281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59255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бюджеттен берілетін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Қарағанды облысы Шахтинск қалалық мәслихатының 2011.11.10 N 751/38 (2011.01.01 бастап қолданысқа енедi)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0"/>
        <w:gridCol w:w="2010"/>
      </w:tblGrid>
      <w:tr>
        <w:trPr>
          <w:trHeight w:val="51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2324274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212199</w:t>
            </w:r>
          </w:p>
        </w:tc>
      </w:tr>
      <w:tr>
        <w:trPr>
          <w:trHeight w:val="52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52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8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бақшасының күрделі жөндеуі мен жабдықталуына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5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бағдарламасын іске асыру шеңберінде іс-шаралар жүргізуге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8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</w:p>
        </w:tc>
      </w:tr>
      <w:tr>
        <w:trPr>
          <w:trHeight w:val="31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76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даярлауға, қайта даярлауға және біліктілігін арттыруға, еңбек ақыны бөлшектеп субсидиялау, кәсіпкерлікке оқыту, жол жүруге субсидия ұсыну, жұмыспен қамту орталықтарын құруға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мен автомобиль жолдары басқармасы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1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ұйымдастыруына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58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390593</w:t>
            </w:r>
          </w:p>
        </w:tc>
      </w:tr>
      <w:tr>
        <w:trPr>
          <w:trHeight w:val="54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54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үй құрылысы және (немесе) сатып алуына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сесcиясының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бюджеттік бағдарламалар әкімшілеріне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қосымша жаңа редакцияда - Қарағанды облысы Шахтинск қалалық мәслихатының 2011.11.10 N 751/38 (2011.01.01 бастап қолданысқа енедi)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0"/>
        <w:gridCol w:w="1990"/>
      </w:tblGrid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2324274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212199</w:t>
            </w:r>
          </w:p>
        </w:tc>
      </w:tr>
      <w:tr>
        <w:trPr>
          <w:trHeight w:val="49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бақшасының күрделі жөндеуі мен жабдықталуына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76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бағдарламасын іске асыру шеңберінде іс-шаралар жүргізуге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стандарттарын енгізуге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76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даярлауға, қайта даярлауға және біліктілігін арттыруға, еңбек ақыны бөлшектеп субсидиялау, кәсіпкерлікке оқыту, жол жүруге субсидия ұсыну, жұмыспен қамту орталықтарын құруға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1214644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 дамытуға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ұйымдастыруына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390593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 дамытуға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үй құрылысы және (немесе) сатып алуына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Шахан кентінде іске асырылатын бюджеттік бағдарламалар бойынша шығындар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қосымша жаңа редакцияда - Қарағанды облысы Шахтинск қалалық мәслихатының 2011.12.09 N 759/39 (2011.01.01 бастап қолданысқа енедi)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42"/>
        <w:gridCol w:w="743"/>
        <w:gridCol w:w="721"/>
        <w:gridCol w:w="9987"/>
        <w:gridCol w:w="16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Долинка кентінде іске асырылатын бюджеттік бағдарламалар бойынша шығындар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қосымша жаңа редакцияда - Қарағанды облысы Шахтинск қалалық мәслихатының 2011.12.09 N 759/39 (2011.01.01 бастап қолданысқа енедi)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1"/>
        <w:gridCol w:w="804"/>
        <w:gridCol w:w="719"/>
        <w:gridCol w:w="9935"/>
        <w:gridCol w:w="16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Новодолинский кентінде іске асырылатын бюджеттік бағдарламалар бойынша шығындар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қосымша жаңа редакцияда - Қарағанды облысы Шахтинск қалалық мәслихатының 2011.11.10 N 751/38 (2011.01.01 бастап қолданысқа енедi)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713"/>
        <w:gridCol w:w="734"/>
        <w:gridCol w:w="9231"/>
        <w:gridCol w:w="211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XXVIIІ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бюджеттің бюджетті дамыту бағдарламаларының тізімі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588"/>
        <w:gridCol w:w="694"/>
        <w:gridCol w:w="715"/>
        <w:gridCol w:w="11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бюджетті орындау барысында секвестрлеуге жатпайтын бюджеттік бағдарламалардың тізімі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70"/>
        <w:gridCol w:w="707"/>
        <w:gridCol w:w="707"/>
        <w:gridCol w:w="112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