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56ec" w14:textId="d3a5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2009 жылғы 21 желтоқсандағы 18 кезекті сессиясының "2010-2012 жылдарға арналған аудандық бюджет туралы" N 18/215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2010 жылғы 3 тамыздағы 24 сессиясының N 24/303 шешімі. Қарағанды облысы Абай ауданының Әділет басқармасында 2010 жылғы 6 тамызда N 8-9-85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Абай аудандық мәслихатының 2009 жылғы 21 желтоқсандағы 18 кезекті сессиясының "2010-2012 жылдарға арналған аудандық бюджет туралы" N 18/215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- 2009 жылғы 30 желтоқсанда N 8-9-73 болып тіркелген, "Абай-Ақиқат" аудандық газетінің 2010 жылғы 1 қаңтардағы N 1-2 (3799) сандарында жарияланған), Абай аудандық мәслихатының 2010 жылғы 18 ақпандағы 20 кезектен тыс сессиясының "Абай аудандық мәслихатының 2009 жылғы 21 желтоқсандағы 18 кезекті сессиясының "2010-2012 жылдарға арналған аудандық бюджет туралы" N 18/215 шешіміне өзгертулер енгізу туралы" N 20/250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актілердің мемлекеттік тіркеу Тізіміне - 2010 жылғы 3 наурызда N 8-9-75 болып тіркелген, "Абай-Ақиқат" аудандық газетінің 2010 жылғы 12 наурыздағы N 12-13 (3810) сандарында жарияланған), Абай аудандық мәслихатының 2010 жылғы 14 сәуірдегі 22 кезектен тыс сессиясының "Абай аудандық мәслихатының 2009 жылғы 21 желтоқсандағы 18 кезекті сессиясының "2010-2012 жылдарға арналған аудандық бюджет туралы" N 18/215 шешіміне өзгертулер енгізу туралы" N 22/270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актілердің мемлекеттік тіркеу Тізіміне - 2010 жылғы 23 сәуірде N 8-9-81 болып тіркелген, "Абай-Ақиқат" аудандық газетінің 2010 жылғы 30 сәуірдегі N 20 (3816) сандарында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"2373492" сандары "2413492"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"2425547" сандары "2465547"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Филипенко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03.08.2010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03.08.2010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Садық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03.08.2010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 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16"/>
        <w:gridCol w:w="737"/>
        <w:gridCol w:w="9867"/>
        <w:gridCol w:w="19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2413492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9"/>
        <w:gridCol w:w="800"/>
        <w:gridCol w:w="820"/>
        <w:gridCol w:w="8992"/>
        <w:gridCol w:w="19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2465547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206459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11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4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1456604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1226291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1194400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3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171478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14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13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199879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116778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61499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3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12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5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28178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1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3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99"/>
        <w:gridCol w:w="820"/>
        <w:gridCol w:w="820"/>
        <w:gridCol w:w="8992"/>
        <w:gridCol w:w="19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15"/>
        <w:gridCol w:w="795"/>
        <w:gridCol w:w="855"/>
        <w:gridCol w:w="9001"/>
        <w:gridCol w:w="19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-78761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кент, ауыл (село) ауылдық (село) округтерінің аппараттары бойынша шығындар 2010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79"/>
        <w:gridCol w:w="801"/>
        <w:gridCol w:w="781"/>
        <w:gridCol w:w="4681"/>
        <w:gridCol w:w="1791"/>
        <w:gridCol w:w="1468"/>
        <w:gridCol w:w="1489"/>
        <w:gridCol w:w="16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79"/>
        <w:gridCol w:w="801"/>
        <w:gridCol w:w="781"/>
        <w:gridCol w:w="4701"/>
        <w:gridCol w:w="1812"/>
        <w:gridCol w:w="1428"/>
        <w:gridCol w:w="1488"/>
        <w:gridCol w:w="16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4"/>
        <w:gridCol w:w="786"/>
        <w:gridCol w:w="807"/>
        <w:gridCol w:w="4614"/>
        <w:gridCol w:w="1825"/>
        <w:gridCol w:w="1458"/>
        <w:gridCol w:w="1499"/>
        <w:gridCol w:w="16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76"/>
        <w:gridCol w:w="776"/>
        <w:gridCol w:w="856"/>
        <w:gridCol w:w="4594"/>
        <w:gridCol w:w="1801"/>
        <w:gridCol w:w="1480"/>
        <w:gridCol w:w="1500"/>
        <w:gridCol w:w="17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11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79"/>
        <w:gridCol w:w="780"/>
        <w:gridCol w:w="861"/>
        <w:gridCol w:w="4597"/>
        <w:gridCol w:w="1810"/>
        <w:gridCol w:w="1487"/>
        <w:gridCol w:w="1508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11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Жергілікті бюджет есебінен өңірлік жұмыспен қамту және қайта даярлау стратегиясына объекттер бойынша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0800"/>
        <w:gridCol w:w="2284"/>
      </w:tblGrid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— әлеуметтік сала бойынша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127123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БІЛІМ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N 1 орта мектебін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 кентінің Қараған орта мектебін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кентінің N 9 мектеп бала бақшасын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кентінің мектеп бала бақшасын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ауылының орта мектебін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ауылының орта мектебін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Жаманжол ауылының негізге мектебін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ауылының "Балдаурен" бала бақшасын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"Аққу" бала-бақшасын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МӘДЕНИЕТ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66323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аудандық мәдениет үйін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мәдениет және демалыс саябағын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ауылының кітапханасын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- тұрғын-үй коммуналдық шаруашылығы саласы бойынша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жылу жүйелерін ағымдағы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Гете көшесіндегі жолдарды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