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1bf3" w14:textId="1601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Кежек селолық округіндегі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Кежек селолық округі әкімінің 2010 жылғы 17 қарашадағы N 1 шешімі. Қарағанды облысы Ақтоғай ауданының Әділет басқармасында 2010 жылғы 28 желтоқсанда N 8-10-127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Қазақстан Республикасы Үкіметінің 1996 жылғы 5 наурыздағы "Қазақстан Республикасындағы ұйымдарды, темір жол станцияларын, әуежайларды, сондай-ақ физикалық–географиялық объектілерді атау мен қайта атаудың және олардың атауларының транскрипциясын өзгертудің Тәртібін бекіту туралы"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Кежек селолық округі тұрғындарының Ақтоғай ауданының әкімдігі жанындағы ономастикалық комиссиясының 2008 жылғы 19 маусымдағы N 1-жиналыс хаттамасына және 1-6 ұйғарымына сәйкес Кежек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Кежек селолық округіндегі көшелердің бұрынғы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N 1 көшесі - Нұра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N 2 көшесі – Бейбітшілік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N 3 көшесі - Сарыарқа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Кежек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Садуов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