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a0ae" w14:textId="52ca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Шашубай кентіндегі көшелердің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 Шашубай кентінің әкімінің 2010 жылғы 11 наурыздағы N 1 шешімі. Қарағанды облысы Ақтоғай ауданының Әділет басқармасында 2010 жылғы 21 сәуірде N 8-10-112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4-тармақшасына, Қазақстан Республикасы Үкіметінің 1996 жылғы 5 наурыздағы "Қазақстан Республикасындағы ұйымдарды, темір жол станцияларын, әуежайларды, сондай-ақ физикалық – географиялық объектілерді атау мен қайта атаудың және олардың атауларының транскрипциясын өзгертудің Тәртібін бекіту туралы" N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аудандық ономастикалық комиссиясының 2009 жылғы 16 қарашасындағы N 2 ұйғарымы, Шашубай кентінің ардагерлер ұйымының мүшелерінің ұсынысы негізінде шығарылған кент тұрғындарының жиналысының 2009 жылғы 13 қарашадағы жиналыс хаттамасына сәйкес Шашубай кентінің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Ақтоғай ауданы Шашубай кентіндегі көшелердің атаулары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Киров көшесі – Шашубай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Комсомол көшесі – Қараменде би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 – Жағалау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Космонавт көшесі – Ғарышкер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Ленин көшесі – Жағыпар Ақбергенұлы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Шашубай кентінің әкімі                     Ә. Жұманбаев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