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5b96" w14:textId="1875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азаматтарды шақыру учаскесіне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2010 жылғы 02 ақпандағы N 1 шешімі. Қарағанды облысы Бұқар Жырау ауданының Әділет басқармасында 2010 жылғы 11 ақпанда N 8-11-89 тіркелді. Күші жойылды - Қарағанды облысы Бұқар Жырау ауданының әкімінің 2010 жылғы 09 желтоқсандағы N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Бұқар Жырау ауданының әкімінің 2010.12.09 N 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1993 жылы туған азаматтарды шақыру учаскесіне тіркеу 2010 жылдың қаңтарынан наурызына дейін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Селолық округтар мен кенттердің әкімдері азаматтардың ұйымшылдықпен міндетті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Бұқар жырау ауданы әкімінің орынбасары (Асхат Сағадиұлы Әли) азаматтарды шақыру учаскесіне тіркеуді ұйымдастыру және өткізу мәселелері бойынша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1993 жылы туған азаматтарды шақыру учаскесіне тіркеуді өткізу қорытындылары туралы ақпарат 2010 жылдың 10 сәуіріне дейін Бұқар жырау ауданы әкімінің аппаратына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Бұқар жырау ауданы әкімінің 2009 жылғы 2 ақпандағы N 1 "1992 жылы туған азаматтарды шақыру учаскесіне тіркеуді өткізу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(тіркеу нөмірі 8-11-71, аудандық N 5 "Сарыарқа" газетінде 2009 жылғы 7 ақпанда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шешімнің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шешім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Аудан әкімі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