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3bf1" w14:textId="e763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2008 жылғы 19 желтоқсандағы 10 сессиясының "Бұқар жырау ауданының селолық округтері мен кенттері бойынша митингілерді, жиналыстарды өткізу үшін орындар белгілеу туралы" N 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25 сессиясының 2010 жылғы 31 наурыздағы N 6 шешімі. Қарағанды облысы Бұқар жырау ауданы Әділет басқармасында 2010 жылғы 16 сәуірде N 8-11-93 тіркелді. Күші жойылды - Қарағанды облысы Бұқар Жырау аудандық мәслихатының 2015 жылғы 20 тамыздағы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аудандық мәслихатының 20.08.2015 N 6 (алғаш ресми жарияланған күннен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 әкімінің 2008 жылғы 19 желтоқсандағы аудандық мәслихаттың 10 сессиясының "Бұқар жырау ауданының селолық округтері мен кенттері бойынша митингілерді, жиналыстарды өткізу үшін орындар белгілеу туралы" N 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ұсынысын қарастырып,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2008 жылғы 19 желтоқсандағы 10 сессиясының "Бұқар жырау ауданының селолық округтері мен кенттері бойынша митингілерді, жиналыстарды өткізу үшін орындар белгілеу туралы" N 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8-11-66 болып енгізілген, "Сарыарқа" аудандық газетінің 2009 жылғы 24 қаңтардағы N 3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Бұқар жырау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сессиясының N 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 жырау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Бұқар жырау ауданының селолық округтері мен кенттері бойынша митингілерді, жиналыстарды өткізу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516"/>
        <w:gridCol w:w="8862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орны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"Сары-Арқа" спорт кешені, Энергетиков көшесі, 7 "А"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атындағы кенті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дүкені алдындағы алаң, Корниенко көшесі, 12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Қушоқы кенті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алаң, Горняцкая көшесі, 14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Юбилейная көшесі, 11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2030" ЖШС кеңсесі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Березняки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Лесная көшесі, 9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Горький көшесі, 1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Центральный көшесі, 9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Новая көшесі, 10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ауылы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"Аққұдық" клубы алдындағы алаң, Доскей көшесі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Юбилейная мен Космонавтов көшелерінің қиылысы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"Карина" мәдени сауықтыру орталығы алдындағы алаң, Зеленная көшесі, 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Набережная көшесі, 7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"Караганда-Транс"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Керней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2 Первомай көшесі, 17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Молодецк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Абай көшесі, 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алдындағы алаң, Гагарина көшесі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Новоузенская көшесі, 38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алдындағы алаң, Школьная көшесі, 24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Клубная көшесі, 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Центральная көшесі, 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Ленинская көшесі, 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Суықсу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алдындағы алаң, Ленина көшесі 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Тоғызқұдық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Ленина көшесі, 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Соғыстың 60 жылдығы атындағы парк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"Достар" кафесі алдындағы алаң, Октябрьская көшесі, 31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Ленина көшесі, 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Пискунова көшесі, 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