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5c8b" w14:textId="6b75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Ботақара, Ғ. Мұстафин, Қушоқы кенттерінің аумақтарын аймақтарға бөлу сұлбасын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2010 жылғы 23 желтоқсандағы 34 сессиясының N 9 шешімі. Қарағанды облысы Бұқар жырау ауданының Әділет басқармасында 2010 жылғы 29 желтоқсанда N 8-11-107 тіркелді. Күші жойылды - Қарағанды облысы Бұқар жырау аудандық мәслихатының 2019 жылғы 28 наурыздағы 36 сессиясының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28.03.2019 36 сессиясының № 9 (алғаш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"Қазақстан Республикасының Жер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басқа да міндетті төлемдерді төлеу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Кадастрлық (бағалау) құнын белгілеу үшін және салық салу мақсаты үшін Ботақара, Ғ. Мұстафин, Қушоқы кенттерінің аумақтарын аймақтарға бөлу сұлбасы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Кадастрлық (бағалау) құнын белгілеу үшін және салық салу мақсаты үшін Ботақара, Ғ. Мұстафин, Қушоқы кенттерінің аумақтарын аймақтарға бөлу сұлбасына түзету коэфициенттері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Бұқар жырау аудандық Мәслихатының 2005 жылғы 15 желтоқсандағы 23 сессиясының "Ботақара, Мұстафин, Қушоқы кенттерін аймақтарға бөлу сұлбасын бекіту туралы" N 12 шешімі жойылсын.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күнінен бастап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Курбанов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 бойынша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басқармасының бастығы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А.Б. Таханов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23 желтоқсан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"Бұқар жырау ауданының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бөлімі" мемлекеттік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Г.О. Божанова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23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Кадастрлық (бағалау) құнын белгілеу үшін және салық салу мақсаты үшін Ботақара кентінің аумағын аймақтарға бөлу сұлбасы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Кадастрлық (бағалау) құнын белгілеу үшін және салық салу мақсаты үшін Ғ. Мұстафин кентінің аумағын аймақтарға бөлу сұлбасы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Кадастрлық (бағалау) құнын белгілеу үшін және салық салу мақсаты үшін Қушоқы кентінің аумағын аймақтарға бөлу сұлбасы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Кадастрлық (бағалау) құнын белгілеу үшін және салық салу мақсаты үшін Ботақара кентінің аумағын аймақтарға бөлу сұлбасына түзету коэффициенттері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9"/>
        <w:gridCol w:w="5331"/>
        <w:gridCol w:w="3320"/>
      </w:tblGrid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(бағалау) аймағының нөмірі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жер үшін төленетін төлемнің базалық ставкасына түзету коэффициенттері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 базалық ставкасына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Кадастрлық (бағалау) құнын белгілеу үшін және салық салу мақсаты үшін Ғ. Мұстафин кентінің аумақтарын аймақтарға бөлу сұлбасына түзету коэффициенттері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9"/>
        <w:gridCol w:w="5331"/>
        <w:gridCol w:w="3320"/>
      </w:tblGrid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(бағалау) аймағының нөмірі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жер үшін төленетін төлемнің базалық ставкасына түзету коэффициенттері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 базалық ставкасына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Кадастрлық (бағалау) құнын белгілеу үшін және салық салу мақсаты үшін Қушоқы кентінің аумағын аймақтарға бөлу сұлбасына түзету коэффициенттері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9"/>
        <w:gridCol w:w="5331"/>
        <w:gridCol w:w="3320"/>
      </w:tblGrid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(бағалау) аймағының нөмірі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жер үшін төленетін төлемнің базалық ставкасына түзету коэффициенттері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 базалық ставкасына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