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7b571" w14:textId="6e7b5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Бұқар жырау аудандық Мәслихатының 2010 жылғы 28 қыркүйектегі 32 сессиясының "Бұқар жырау ауданының тұрғындарына тұрғын үй көмегін көрсету ережесін бекіту туралы" N 7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Бұқар жырау аудандық мәслихатының 34 сессиясының 2010 жылғы 23 желтоқсандағы N 10 шешімі. Қарағанды облысы Бұқар жырау ауданы Әділет басқармасында 2010 жылғы 29 желтоқсанда N 8-11-108 тіркелді. Күші жойылды - Қарағанды облысы Бұқар жырау аудандық мәслихатының 2011 жылғы 12 желтоқсандағы N 6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Қарағанды облысы Бұқар жырау аудандық мәслихатының 2011.12.12 N 6 (қол қойылған күнінен бастап күшіне енеді)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1997 жылғы 16 сәуірдегі "Тұрғын үй қатынастары туралы" Заңының 97 бабының 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Бұқар жырау аудандық Мәслихатының 2010 жылғы 28 қыркүйектегі 32 сессиясының N 7 "Бұқар жырау ауданының тұрғындарына тұрғын үй көмегін көрсету ережесін бекіту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 мемлекеттік тіркеудің тізіліміне N 8-11-102 болып енгізілген, "Сарыарқа" аудандық газетінің 2010 жылғы 30 қазандағы N 43, 2010 жылғы 6 қарашадағы N 44, 2010 жылғы 13 қарашадағы N 45, 2010 жылғы 20 қарашадағы N 46 сандарында жарияланған),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жоғарыда аталған шешімімен бекітілген, Бұқар жырау ауданының тұрғындарына тұрғын үй көмегін көрсету ережесінің </w:t>
      </w:r>
      <w:r>
        <w:rPr>
          <w:rFonts w:ascii="Times New Roman"/>
          <w:b w:val="false"/>
          <w:i w:val="false"/>
          <w:color w:val="000000"/>
          <w:sz w:val="28"/>
        </w:rPr>
        <w:t>кіріспедегі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 xml:space="preserve">1 тармағындағы </w:t>
      </w:r>
      <w:r>
        <w:rPr>
          <w:rFonts w:ascii="Times New Roman"/>
          <w:b w:val="false"/>
          <w:i w:val="false"/>
          <w:color w:val="000000"/>
          <w:sz w:val="28"/>
        </w:rPr>
        <w:t>"отбасыларына" деген сөздер "аз қамтылған отбасыларына" деген сөздермен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ресми жарияланған күнінен бастап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Ш. Курбанов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           А. Жүніспеков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