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c12f" w14:textId="93dc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2011-2013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мәслихатының XXXI сессиясының 2010 жылғы 22 желтоқсандағы N 31/258 шешімі. Қарағанды облысы Жаңаарқа ауданының Әділет басқармасында 2010 жылғы 29 желтоқсанда N 8-12-99 тіркелді. Қолданылу мерзімінің аяқталуына байланысты шешімінің күші жойылды - Қарағанды облысы Жаңаарқа аудандық мәслихат аппараты хатшысының 2013 жылғы 1 қазандағы N 01-18/48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Қарағанды облысы Жаңаарқа аудандық мәслихат аппараты хатшысының 01.10.2013 N 01-18/48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тармақтың 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1, 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Қарағанды облыстық мәслихатының 2010 жылғы 13 желтоқсандағы XXX сессиясының "2011-2013 жылдарға арналған облыстық бюджет туралы" N 359 шешіміне (Мемлекеттік тіркеу тізілімінде нормативтік кұқықтық актінің тіркелген нөмірі N 1884)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2011-2013 жылдарға арналған аудандық бюджет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жылға арналған аудандық бюджет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2964906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611170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2715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трансферттерден түсетін түсімдер 2349521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3005188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14235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несиелеу 16140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1905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(профициті) алу 54517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(профицитін пайдалану) қаржыландыру 54517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 түсімдері 245970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231765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40312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өзгертулер енгізілді - Қарағанды облысы Жаңаарқа аудандық мәслихатының 2011.01.19 </w:t>
      </w:r>
      <w:r>
        <w:rPr>
          <w:rFonts w:ascii="Times New Roman"/>
          <w:b w:val="false"/>
          <w:i w:val="false"/>
          <w:color w:val="000000"/>
          <w:sz w:val="28"/>
        </w:rPr>
        <w:t>N 32/277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2011.03.29 </w:t>
      </w:r>
      <w:r>
        <w:rPr>
          <w:rFonts w:ascii="Times New Roman"/>
          <w:b w:val="false"/>
          <w:i w:val="false"/>
          <w:color w:val="000000"/>
          <w:sz w:val="28"/>
        </w:rPr>
        <w:t>N 34/293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2011.08.12 </w:t>
      </w:r>
      <w:r>
        <w:rPr>
          <w:rFonts w:ascii="Times New Roman"/>
          <w:b w:val="false"/>
          <w:i w:val="false"/>
          <w:color w:val="000000"/>
          <w:sz w:val="28"/>
        </w:rPr>
        <w:t>N 36/319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2011.10.10 </w:t>
      </w:r>
      <w:r>
        <w:rPr>
          <w:rFonts w:ascii="Times New Roman"/>
          <w:b w:val="false"/>
          <w:i w:val="false"/>
          <w:color w:val="000000"/>
          <w:sz w:val="28"/>
        </w:rPr>
        <w:t>N 39/342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2011.11.15 </w:t>
      </w:r>
      <w:r>
        <w:rPr>
          <w:rFonts w:ascii="Times New Roman"/>
          <w:b w:val="false"/>
          <w:i w:val="false"/>
          <w:color w:val="000000"/>
          <w:sz w:val="28"/>
        </w:rPr>
        <w:t xml:space="preserve">N 41/352 </w:t>
      </w:r>
      <w:r>
        <w:rPr>
          <w:rFonts w:ascii="Times New Roman"/>
          <w:b w:val="false"/>
          <w:i w:val="false"/>
          <w:color w:val="ff0000"/>
          <w:sz w:val="28"/>
        </w:rPr>
        <w:t xml:space="preserve">(2011.01.01 бастап қолданысқа енеді); 2011.12.06 </w:t>
      </w:r>
      <w:r>
        <w:rPr>
          <w:rFonts w:ascii="Times New Roman"/>
          <w:b w:val="false"/>
          <w:i w:val="false"/>
          <w:color w:val="000000"/>
          <w:sz w:val="28"/>
        </w:rPr>
        <w:t>N 42/362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(2011.01.01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2011 жылға арналған аудандық бюджет кірістерінің құрамына 773243 мың теңге даму және ағымдағы нысаналы трансферттер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тармаққа өзгертулер енгізілді - Қарағанды облысы Жаңаарқа аудандық мәслихатының 2011.03.29 </w:t>
      </w:r>
      <w:r>
        <w:rPr>
          <w:rFonts w:ascii="Times New Roman"/>
          <w:b w:val="false"/>
          <w:i w:val="false"/>
          <w:color w:val="000000"/>
          <w:sz w:val="28"/>
        </w:rPr>
        <w:t>N 34/293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2011.08.12 </w:t>
      </w:r>
      <w:r>
        <w:rPr>
          <w:rFonts w:ascii="Times New Roman"/>
          <w:b w:val="false"/>
          <w:i w:val="false"/>
          <w:color w:val="000000"/>
          <w:sz w:val="28"/>
        </w:rPr>
        <w:t>N 36/319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2011.11.15 </w:t>
      </w:r>
      <w:r>
        <w:rPr>
          <w:rFonts w:ascii="Times New Roman"/>
          <w:b w:val="false"/>
          <w:i w:val="false"/>
          <w:color w:val="000000"/>
          <w:sz w:val="28"/>
        </w:rPr>
        <w:t xml:space="preserve">N 41/352 </w:t>
      </w:r>
      <w:r>
        <w:rPr>
          <w:rFonts w:ascii="Times New Roman"/>
          <w:b w:val="false"/>
          <w:i w:val="false"/>
          <w:color w:val="ff0000"/>
          <w:sz w:val="28"/>
        </w:rPr>
        <w:t>(2011.01.01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2011 жылға арналған аудандық бюджет шығыстарының құрамында 651380 мың теңге нысаналы даму трансферттер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жүйесін дамытуға 19090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дамытуға 227428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 коммуникациялық инфрақұрылымды дамыту және жайластыру 15536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 құрылысы 295834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бағдарламасы шеңберінде инженерлік коммуникациялық инфрақұрылымдардың дамуына 93492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тармаққа өзгертулер енгізілді - Қарағанды облысы Жаңаарқа аудандық мәслихатының 2011.03.29 </w:t>
      </w:r>
      <w:r>
        <w:rPr>
          <w:rFonts w:ascii="Times New Roman"/>
          <w:b w:val="false"/>
          <w:i w:val="false"/>
          <w:color w:val="000000"/>
          <w:sz w:val="28"/>
        </w:rPr>
        <w:t>N 34/293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2011.08.12 </w:t>
      </w:r>
      <w:r>
        <w:rPr>
          <w:rFonts w:ascii="Times New Roman"/>
          <w:b w:val="false"/>
          <w:i w:val="false"/>
          <w:color w:val="000000"/>
          <w:sz w:val="28"/>
        </w:rPr>
        <w:t>N 36/319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2011.10.10 </w:t>
      </w:r>
      <w:r>
        <w:rPr>
          <w:rFonts w:ascii="Times New Roman"/>
          <w:b w:val="false"/>
          <w:i w:val="false"/>
          <w:color w:val="000000"/>
          <w:sz w:val="28"/>
        </w:rPr>
        <w:t>N 39/342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2011.11.15 </w:t>
      </w:r>
      <w:r>
        <w:rPr>
          <w:rFonts w:ascii="Times New Roman"/>
          <w:b w:val="false"/>
          <w:i w:val="false"/>
          <w:color w:val="000000"/>
          <w:sz w:val="28"/>
        </w:rPr>
        <w:t xml:space="preserve">N 41/352 </w:t>
      </w:r>
      <w:r>
        <w:rPr>
          <w:rFonts w:ascii="Times New Roman"/>
          <w:b w:val="false"/>
          <w:i w:val="false"/>
          <w:color w:val="ff0000"/>
          <w:sz w:val="28"/>
        </w:rPr>
        <w:t>(2011.01.01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2011 жылға арналған аудандық бюджет шығыстарының құрамында 121863 мың теңге ағымдағы нысаналы трансферттер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мекемелердегі физика, химия, биология кабинеттерін оқу жабдығымен жарақтандыруға 12288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беретін мемлекеттік мекемелерде лингафондық және мультимедиалық кабинеттер құруға 10817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қамқорынсыз қалған баланы (балаларды) күтіп-ұстауға асыраушыларына ай сайынғы ақшалай қаражат 13154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тапсырыстарын іске асыруға 28590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 жүргізуге 27979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 мамандарын әлеуметтік қолдайтын шараларды іске асыруға 5732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"Бизнестің Жол картасы-2020" бағдарламасы шеңберінде жеке кәсіпкерлікті қолдауға 3900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орталықтарының қызметін қамтамасыз етуге 5661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саласын дамытудың 2011-2015 жылдарға арналған "Саламатты Қазақстан" мемлекеттік бағдарламасы шеңберінде іс-шаралар өткізуге 1350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ұйымдардың тәрбиешілеріне біліктілік санаты үшін қосымша ақы көлемін ұлғайтуға 10696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кентiшiлiк (қалаiшiлiк) және ауданiшiлiк қоғамдық жолаушылар тасымалдарын ұйымдастыруға 1696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тармаққа өзгертулер енгізілді - Қарағанды облысы Жаңаарқа аудандық мәслихатының 2011.03.29 </w:t>
      </w:r>
      <w:r>
        <w:rPr>
          <w:rFonts w:ascii="Times New Roman"/>
          <w:b w:val="false"/>
          <w:i w:val="false"/>
          <w:color w:val="000000"/>
          <w:sz w:val="28"/>
        </w:rPr>
        <w:t>N 34/293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2011.08.12 </w:t>
      </w:r>
      <w:r>
        <w:rPr>
          <w:rFonts w:ascii="Times New Roman"/>
          <w:b w:val="false"/>
          <w:i w:val="false"/>
          <w:color w:val="000000"/>
          <w:sz w:val="28"/>
        </w:rPr>
        <w:t>N 36/319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2011.11.15 </w:t>
      </w:r>
      <w:r>
        <w:rPr>
          <w:rFonts w:ascii="Times New Roman"/>
          <w:b w:val="false"/>
          <w:i w:val="false"/>
          <w:color w:val="000000"/>
          <w:sz w:val="28"/>
        </w:rPr>
        <w:t xml:space="preserve">N 41/352 </w:t>
      </w:r>
      <w:r>
        <w:rPr>
          <w:rFonts w:ascii="Times New Roman"/>
          <w:b w:val="false"/>
          <w:i w:val="false"/>
          <w:color w:val="ff0000"/>
          <w:sz w:val="28"/>
        </w:rPr>
        <w:t>(2011.01.01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Жергілікті атқарушы органдарға ауылдық елді мекендердің әлеуметтік сала мамандарын қолдау шараларын іске асыруға бюджеттік несие 17147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 есебінен жұмыспен қамту 2020 бағдарламасы шеңберінде мемлекеттік коммуналдық тұрғын үй қорының тұрғын үй құрылысы және (немесе) сатып алуға 229830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тармаққа өзгертулер енгізілді - Қарағанды облысы Жаңаарқа аудандық мәслихатының 2011.03.29 </w:t>
      </w:r>
      <w:r>
        <w:rPr>
          <w:rFonts w:ascii="Times New Roman"/>
          <w:b w:val="false"/>
          <w:i w:val="false"/>
          <w:color w:val="000000"/>
          <w:sz w:val="28"/>
        </w:rPr>
        <w:t>N 34/293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2011.08.12 </w:t>
      </w:r>
      <w:r>
        <w:rPr>
          <w:rFonts w:ascii="Times New Roman"/>
          <w:b w:val="false"/>
          <w:i w:val="false"/>
          <w:color w:val="000000"/>
          <w:sz w:val="28"/>
        </w:rPr>
        <w:t>N 36/319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2011 жылға арналған аудан әкімдігінің резерві 11698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2011 жылға арналған аудандық бюджетті дамытудың бюджеттік бағдарламаларының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бюджеттік инвестициялық жобаларды (бағдарламаларды) іске асыруға бағытталған бюджеттік бағдарламаларға бөлумен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2011 жылға аудандық бюджеттен қаржыландырылатын ауылдық елді мекендердегі білім беру, мәдениет және әлеуметтік қамсыздандыру мамандарына қызметтік айлық ақысын 25 пайызға жоғарылату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2011 жылға арналған аудандық бюджетті атқару барысында секвестерлеуге жатпайтын аудандық бюджеттік бағдарламалар тізбесі 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Аудандық бюджет шығыстарының құрамында "Қазақстан Республикасындағы жергілікті мемлекеттік басқару және өзін-өзі басқару туралы" Заңын іске асырудағы қаражаты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20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Осы шешім 2011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XXXI-ші сессиясының төрағасы               Ж. Қожабекова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Д. Жұмасейітов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    З. Сердалинов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22 желтоқсан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аудандық бюджет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қосымша жаңа редакцияда - Қарағанды облысы Жаңаарқа аудандық мәслихатының 2011.12.06 N 42/362 (2011.01.01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"/>
        <w:gridCol w:w="717"/>
        <w:gridCol w:w="589"/>
        <w:gridCol w:w="9993"/>
        <w:gridCol w:w="219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2964906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611170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114820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114820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124629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124629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356420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336045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17140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6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</w:p>
        </w:tc>
      </w:tr>
      <w:tr>
        <w:trPr>
          <w:trHeight w:val="66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6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124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0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4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2349521</w:t>
            </w:r>
          </w:p>
        </w:tc>
      </w:tr>
      <w:tr>
        <w:trPr>
          <w:trHeight w:val="6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2349521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2349521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65"/>
        <w:gridCol w:w="692"/>
        <w:gridCol w:w="692"/>
        <w:gridCol w:w="9245"/>
        <w:gridCol w:w="228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3005188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208836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173650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49022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44322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9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106733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101673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22952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22952</w:t>
            </w:r>
          </w:p>
        </w:tc>
      </w:tr>
      <w:tr>
        <w:trPr>
          <w:trHeight w:val="15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22749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1701676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95202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95202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84506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1344577</w:t>
            </w:r>
          </w:p>
        </w:tc>
      </w:tr>
      <w:tr>
        <w:trPr>
          <w:trHeight w:val="9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</w:tr>
      <w:tr>
        <w:trPr>
          <w:trHeight w:val="9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1342371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1329816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261897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32352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18653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12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229545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12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172342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158215</w:t>
            </w:r>
          </w:p>
        </w:tc>
      </w:tr>
      <w:tr>
        <w:trPr>
          <w:trHeight w:val="9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158215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27531</w:t>
            </w:r>
          </w:p>
        </w:tc>
      </w:tr>
      <w:tr>
        <w:trPr>
          <w:trHeight w:val="15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27396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35396</w:t>
            </w:r>
          </w:p>
        </w:tc>
      </w:tr>
      <w:tr>
        <w:trPr>
          <w:trHeight w:val="15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5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</w:t>
            </w:r>
          </w:p>
        </w:tc>
      </w:tr>
      <w:tr>
        <w:trPr>
          <w:trHeight w:val="15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</w:t>
            </w:r>
          </w:p>
        </w:tc>
      </w:tr>
      <w:tr>
        <w:trPr>
          <w:trHeight w:val="9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568012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464541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464541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353188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17861</w:t>
            </w:r>
          </w:p>
        </w:tc>
      </w:tr>
      <w:tr>
        <w:trPr>
          <w:trHeight w:val="9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93492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47869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28560</w:t>
            </w:r>
          </w:p>
        </w:tc>
      </w:tr>
      <w:tr>
        <w:trPr>
          <w:trHeight w:val="9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55602</w:t>
            </w:r>
          </w:p>
        </w:tc>
      </w:tr>
      <w:tr>
        <w:trPr>
          <w:trHeight w:val="9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49102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29610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177548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89292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89292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89292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66882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59889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59889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19703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21039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бірдеңгейлендіру жөніндегі іс-шараларды жүргізу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27979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27979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27979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</w:t>
            </w:r>
          </w:p>
        </w:tc>
      </w:tr>
      <w:tr>
        <w:trPr>
          <w:trHeight w:val="15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41276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39580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12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27493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27493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өзгеде қызметтер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12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9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30999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</w:t>
            </w:r>
          </w:p>
        </w:tc>
      </w:tr>
      <w:tr>
        <w:trPr>
          <w:trHeight w:val="12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дефициті (профициті)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-54517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дефицитін (профициттін пайдалану) қаржыландыру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түсімдері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245970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түсімдері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245970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245970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245970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245970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231765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231765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231735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пайдаланылған қалдықтары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40312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560"/>
        <w:gridCol w:w="581"/>
        <w:gridCol w:w="10500"/>
        <w:gridCol w:w="186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2420803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613568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124455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124455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128619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128619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348427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329556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13781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</w:t>
            </w:r>
          </w:p>
        </w:tc>
      </w:tr>
      <w:tr>
        <w:trPr>
          <w:trHeight w:val="12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9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 көрсетеді) өткізуінен түсетін түсімдер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9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 көрсетеді) өткізуінен түсетін түсімдер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</w:tr>
      <w:tr>
        <w:trPr>
          <w:trHeight w:val="3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1804735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1804735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1804735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1804735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693"/>
        <w:gridCol w:w="715"/>
        <w:gridCol w:w="9704"/>
        <w:gridCol w:w="188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2420803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178335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149947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15194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14894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40439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40439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94314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92714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</w:t>
            </w:r>
          </w:p>
        </w:tc>
      </w:tr>
      <w:tr>
        <w:trPr>
          <w:trHeight w:val="9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1606188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86480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1499166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1496991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1483252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20542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20542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19959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техникалық кәсіптік білім беру ұйымдарында электрондық оқыту жүйесін енгізу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217759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203608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203608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32041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23221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63896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19495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44123</w:t>
            </w:r>
          </w:p>
        </w:tc>
      </w:tr>
      <w:tr>
        <w:trPr>
          <w:trHeight w:val="12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13222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146958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32958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20098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22550</w:t>
            </w:r>
          </w:p>
        </w:tc>
      </w:tr>
      <w:tr>
        <w:trPr>
          <w:trHeight w:val="9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173093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70318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62557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62557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13327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</w:p>
        </w:tc>
      </w:tr>
      <w:tr>
        <w:trPr>
          <w:trHeight w:val="5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32319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32319</w:t>
            </w:r>
          </w:p>
        </w:tc>
      </w:tr>
      <w:tr>
        <w:trPr>
          <w:trHeight w:val="9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</w:t>
            </w:r>
          </w:p>
        </w:tc>
      </w:tr>
      <w:tr>
        <w:trPr>
          <w:trHeight w:val="9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11848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11848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дефициті (профициті)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дефицитін (профицитін пайдалану) қаржыландыру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түсімдері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пайдаланылған қалдықтары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581"/>
        <w:gridCol w:w="581"/>
        <w:gridCol w:w="10374"/>
        <w:gridCol w:w="186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2487880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656515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133139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133139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137621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137621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372845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352653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5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</w:p>
        </w:tc>
      </w:tr>
      <w:tr>
        <w:trPr>
          <w:trHeight w:val="12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9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 көрсетеді) өткізуінен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9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 көрсетеді) өткізуінен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1828701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1828701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1828701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1828701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87"/>
        <w:gridCol w:w="736"/>
        <w:gridCol w:w="778"/>
        <w:gridCol w:w="9492"/>
        <w:gridCol w:w="188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2487880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179898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150865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15285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15285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41180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94400</w:t>
            </w:r>
          </w:p>
        </w:tc>
      </w:tr>
      <w:tr>
        <w:trPr>
          <w:trHeight w:val="9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17733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17733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1663753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91426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91426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1550347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1548020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1534188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</w:p>
        </w:tc>
      </w:tr>
      <w:tr>
        <w:trPr>
          <w:trHeight w:val="9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21980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21980</w:t>
            </w:r>
          </w:p>
        </w:tc>
      </w:tr>
      <w:tr>
        <w:trPr>
          <w:trHeight w:val="9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21356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9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техникалық кәсіптік білім беру ұйымдарында электрондық оқыту жүйесін енгізу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224947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211843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211843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34346</w:t>
            </w:r>
          </w:p>
        </w:tc>
      </w:tr>
      <w:tr>
        <w:trPr>
          <w:trHeight w:val="15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22824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68369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19519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44687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141674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13760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105014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105014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52219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176758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83859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83859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73111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65227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18561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</w:t>
            </w:r>
          </w:p>
        </w:tc>
      </w:tr>
      <w:tr>
        <w:trPr>
          <w:trHeight w:val="9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</w:t>
            </w:r>
          </w:p>
        </w:tc>
      </w:tr>
      <w:tr>
        <w:trPr>
          <w:trHeight w:val="9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14056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бюджеттік кредиттер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5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37605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32810</w:t>
            </w:r>
          </w:p>
        </w:tc>
      </w:tr>
      <w:tr>
        <w:trPr>
          <w:trHeight w:val="9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32810</w:t>
            </w:r>
          </w:p>
        </w:tc>
      </w:tr>
      <w:tr>
        <w:trPr>
          <w:trHeight w:val="9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31697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13183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13183</w:t>
            </w:r>
          </w:p>
        </w:tc>
      </w:tr>
      <w:tr>
        <w:trPr>
          <w:trHeight w:val="9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9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дефициті (профициті)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VІ.Бюджет дефицитін (профицитін пайдалану) қаржыландыру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түсімдері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пайдаланылған қалдықтары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аудандық бюджет бағдарламаларының ағымдық тізбесі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қосымша жаңа редакцияда - Қарағанды облысы Жаңаарқа аудандық мәслихатының 2011.12.06 N 42/362 (2011.01.01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418"/>
        <w:gridCol w:w="695"/>
        <w:gridCol w:w="696"/>
        <w:gridCol w:w="9287"/>
        <w:gridCol w:w="229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2286583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208836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173650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49022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44322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106733</w:t>
            </w:r>
          </w:p>
        </w:tc>
      </w:tr>
      <w:tr>
        <w:trPr>
          <w:trHeight w:val="9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101673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</w:p>
        </w:tc>
      </w:tr>
      <w:tr>
        <w:trPr>
          <w:trHeight w:val="9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22952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22952</w:t>
            </w:r>
          </w:p>
        </w:tc>
      </w:tr>
      <w:tr>
        <w:trPr>
          <w:trHeight w:val="12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22749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1472131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95202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95202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84506</w:t>
            </w:r>
          </w:p>
        </w:tc>
      </w:tr>
      <w:tr>
        <w:trPr>
          <w:trHeight w:val="9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1344577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1342371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1329816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32352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32352</w:t>
            </w:r>
          </w:p>
        </w:tc>
      </w:tr>
      <w:tr>
        <w:trPr>
          <w:trHeight w:val="9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18653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9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12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172342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158215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158215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27531</w:t>
            </w:r>
          </w:p>
        </w:tc>
      </w:tr>
      <w:tr>
        <w:trPr>
          <w:trHeight w:val="12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23518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27396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35396</w:t>
            </w:r>
          </w:p>
        </w:tc>
      </w:tr>
      <w:tr>
        <w:trPr>
          <w:trHeight w:val="12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</w:t>
            </w:r>
          </w:p>
        </w:tc>
      </w:tr>
      <w:tr>
        <w:trPr>
          <w:trHeight w:val="12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</w:t>
            </w:r>
          </w:p>
        </w:tc>
      </w:tr>
      <w:tr>
        <w:trPr>
          <w:trHeight w:val="9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99362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43760</w:t>
            </w:r>
          </w:p>
        </w:tc>
      </w:tr>
      <w:tr>
        <w:trPr>
          <w:trHeight w:val="9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55602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49102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29610</w:t>
            </w:r>
          </w:p>
        </w:tc>
      </w:tr>
      <w:tr>
        <w:trPr>
          <w:trHeight w:val="9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177548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89292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89292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89292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9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66882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59889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59889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19703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  <w:tr>
        <w:trPr>
          <w:trHeight w:val="9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</w:t>
            </w:r>
          </w:p>
        </w:tc>
      </w:tr>
      <w:tr>
        <w:trPr>
          <w:trHeight w:val="12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9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19719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</w:t>
            </w:r>
          </w:p>
        </w:tc>
      </w:tr>
      <w:tr>
        <w:trPr>
          <w:trHeight w:val="9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</w:tr>
      <w:tr>
        <w:trPr>
          <w:trHeight w:val="9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9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27979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27979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27979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</w:t>
            </w:r>
          </w:p>
        </w:tc>
      </w:tr>
      <w:tr>
        <w:trPr>
          <w:trHeight w:val="12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9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9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27493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9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30999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9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9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</w:t>
            </w:r>
          </w:p>
        </w:tc>
      </w:tr>
      <w:tr>
        <w:trPr>
          <w:trHeight w:val="12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инвестициялық жобаларды (бағдарламаларды) іске асыруға бағытталған бюджеттік бағдарламаларға бөлумен 2011 жылға арналған аудандық бюджетті дамытудың бюджеттік бағдарламаларының тізбесі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қосымша жаңа редакцияда - Қарағанды облысы Жаңаарқа аудандық мәслихатының 2011.11.15 N 41/352 (2011.01.01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693"/>
        <w:gridCol w:w="693"/>
        <w:gridCol w:w="9556"/>
        <w:gridCol w:w="205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718605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229545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468650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464541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464541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353188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17861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</w:t>
            </w:r>
          </w:p>
        </w:tc>
      </w:tr>
      <w:tr>
        <w:trPr>
          <w:trHeight w:val="9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</w:t>
            </w:r>
          </w:p>
        </w:tc>
      </w:tr>
    </w:tbl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End w:id="11"/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жылғы арналған аудандық бюджеттің орындалу барысында секвестрлеуге жатпайтын бюджеттік бағдарламалардың тізбесі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қосымша жаңа редакцияда - Қарағанды облысы Жаңаарқа аудандық мәслихатының 2011.11.15 N 41/352 (2011.01.01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479"/>
        <w:gridCol w:w="734"/>
        <w:gridCol w:w="712"/>
        <w:gridCol w:w="9485"/>
        <w:gridCol w:w="204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1329816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1329816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1329816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1329816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1329816</w:t>
            </w:r>
          </w:p>
        </w:tc>
      </w:tr>
    </w:tbl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bookmarkEnd w:id="13"/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жылғы Жаңаарқа ауданы Атасу кентiнiң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қосымша жаңа редакцияда - Қарағанды облысы Жаңаарқа аудандық мәслихатының 2011.11.15 N 41/352 (2011.01.01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479"/>
        <w:gridCol w:w="691"/>
        <w:gridCol w:w="691"/>
        <w:gridCol w:w="9549"/>
        <w:gridCol w:w="204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75636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</w:t>
            </w:r>
          </w:p>
        </w:tc>
      </w:tr>
      <w:tr>
        <w:trPr>
          <w:trHeight w:val="9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15243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47790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</w:tbl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bookmarkEnd w:id="15"/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жылғы Жаңаарқа ауданы Қызылжар кентiнiң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қосымша жаңа редакцияда - Қарағанды облысы Жаңаарқа аудандық мәслихатының 2011.11.15 N 41/352 (2011.01.01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479"/>
        <w:gridCol w:w="691"/>
        <w:gridCol w:w="691"/>
        <w:gridCol w:w="9549"/>
        <w:gridCol w:w="204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</w:tr>
      <w:tr>
        <w:trPr>
          <w:trHeight w:val="9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қосымша</w:t>
      </w:r>
    </w:p>
    <w:bookmarkEnd w:id="17"/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жылғы Жаңаарқа ауданы М. Жұмажанов атындағы селолық округiнiң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қосымша жаңа редакцияда - Қарағанды облысы Жаңаарқа аудандық мәслихатының 2011.11.15 N 41/352 (2011.01.01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736"/>
        <w:gridCol w:w="736"/>
        <w:gridCol w:w="9449"/>
        <w:gridCol w:w="207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</w:tbl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қосымша</w:t>
      </w:r>
    </w:p>
    <w:bookmarkEnd w:id="19"/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жылғы Жаңаарқа ауданы Ақтасты селолық округiнiң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қосымша жаңа редакцияда - Қарағанды облысы Жаңаарқа аудандық мәслихатының 2011.11.15 N 41/352 (2011.01.01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733"/>
        <w:gridCol w:w="690"/>
        <w:gridCol w:w="9471"/>
        <w:gridCol w:w="206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</w:t>
            </w:r>
          </w:p>
        </w:tc>
      </w:tr>
      <w:tr>
        <w:trPr>
          <w:trHeight w:val="9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</w:tbl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қосымша</w:t>
      </w:r>
    </w:p>
    <w:bookmarkEnd w:id="21"/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жылғы Жаңаарқа ауданы Айнабұлақ селолық округiнiң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қосымша жаңа редакцияда - Қарағанды облысы Жаңаарқа аудандық мәслихатының 2011.11.15 N 41/352 (2011.01.01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479"/>
        <w:gridCol w:w="691"/>
        <w:gridCol w:w="713"/>
        <w:gridCol w:w="9506"/>
        <w:gridCol w:w="207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</w:t>
            </w:r>
          </w:p>
        </w:tc>
      </w:tr>
      <w:tr>
        <w:trPr>
          <w:trHeight w:val="9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</w:tbl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қосымша</w:t>
      </w:r>
    </w:p>
    <w:bookmarkEnd w:id="23"/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жылғы Жаңаарқа ауданы Ақтау селолық округiнiң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 қосымша жаңа редакцияда - Қарағанды облысы Жаңаарқа аудандық мәслихатының 2011.11.15 N 41/352 (2011.01.01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479"/>
        <w:gridCol w:w="691"/>
        <w:gridCol w:w="713"/>
        <w:gridCol w:w="9506"/>
        <w:gridCol w:w="207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</w:tbl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қосымша</w:t>
      </w:r>
    </w:p>
    <w:bookmarkEnd w:id="25"/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жылғы Жаңаарқа ауданы Ақтүбек селолық округiнiң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 қосымша жаңа редакцияда - Қарағанды облысы Жаңаарқа аудандық мәслихатының 2011.11.15 N 41/352 (2011.01.01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479"/>
        <w:gridCol w:w="691"/>
        <w:gridCol w:w="691"/>
        <w:gridCol w:w="9549"/>
        <w:gridCol w:w="204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қосымша</w:t>
      </w:r>
    </w:p>
    <w:bookmarkEnd w:id="27"/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жылғы Жаңаарқа ауданы Бидайық селолық округiнiң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 қосымша жаңа редакцияда - Қарағанды облысы Жаңаарқа аудандық мәслихатының 2011.11.15 N 41/352 (2011.01.01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479"/>
        <w:gridCol w:w="734"/>
        <w:gridCol w:w="691"/>
        <w:gridCol w:w="9485"/>
        <w:gridCol w:w="207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</w:p>
        </w:tc>
      </w:tr>
      <w:tr>
        <w:trPr>
          <w:trHeight w:val="9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</w:tbl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қосымша</w:t>
      </w:r>
    </w:p>
    <w:bookmarkEnd w:id="29"/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жылғы Жаңаарқа ауданы Байдалы би селолық округiнiң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 қосымша жаңа редакцияда - Қарағанды облысы Жаңаарқа аудандық мәслихатының 2011.11.15 N 41/352 (2011.01.01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479"/>
        <w:gridCol w:w="712"/>
        <w:gridCol w:w="755"/>
        <w:gridCol w:w="9464"/>
        <w:gridCol w:w="204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14606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</w:p>
        </w:tc>
      </w:tr>
      <w:tr>
        <w:trPr>
          <w:trHeight w:val="9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</w:tbl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қосымша</w:t>
      </w:r>
    </w:p>
    <w:bookmarkEnd w:id="31"/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жылғы Жаңаарқа ауданы Ералиев селолық округiнiң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 қосымша жаңа редакцияда - Қарағанды облысы Жаңаарқа аудандық мәслихатының 2011.11.15 N 41/352 (2011.01.01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479"/>
        <w:gridCol w:w="691"/>
        <w:gridCol w:w="691"/>
        <w:gridCol w:w="9549"/>
        <w:gridCol w:w="204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</w:tbl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қосымша</w:t>
      </w:r>
    </w:p>
    <w:bookmarkEnd w:id="33"/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жылғы Жаңаарқа ауданы Қараағаш селолық округiнiң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 қосымша жаңа редакцияда - Қарағанды облысы Жаңаарқа аудандық мәслихатының 2011.11.15 N 41/352 (2011.01.01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479"/>
        <w:gridCol w:w="712"/>
        <w:gridCol w:w="713"/>
        <w:gridCol w:w="9506"/>
        <w:gridCol w:w="204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</w:t>
            </w:r>
          </w:p>
        </w:tc>
      </w:tr>
      <w:tr>
        <w:trPr>
          <w:trHeight w:val="9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</w:tbl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қосымша</w:t>
      </w:r>
    </w:p>
    <w:bookmarkEnd w:id="35"/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жылғы Жаңаарқа ауданы Сейфуллин селолық округiнiң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 қосымша жаңа редакцияда - Қарағанды облысы Жаңаарқа аудандық мәслихатының 2011.08.12 N 36/319 (2011.01.01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678"/>
        <w:gridCol w:w="786"/>
        <w:gridCol w:w="764"/>
        <w:gridCol w:w="9194"/>
        <w:gridCol w:w="173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</w:t>
            </w:r>
          </w:p>
        </w:tc>
      </w:tr>
      <w:tr>
        <w:trPr>
          <w:trHeight w:val="3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</w:t>
            </w:r>
          </w:p>
        </w:tc>
      </w:tr>
      <w:tr>
        <w:trPr>
          <w:trHeight w:val="6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</w:t>
            </w:r>
          </w:p>
        </w:tc>
      </w:tr>
      <w:tr>
        <w:trPr>
          <w:trHeight w:val="9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</w:t>
            </w:r>
          </w:p>
        </w:tc>
      </w:tr>
      <w:tr>
        <w:trPr>
          <w:trHeight w:val="96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</w:t>
            </w:r>
          </w:p>
        </w:tc>
      </w:tr>
      <w:tr>
        <w:trPr>
          <w:trHeight w:val="3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96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</w:tbl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қосымша</w:t>
      </w:r>
    </w:p>
    <w:bookmarkEnd w:id="37"/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жылғы Жаңаарқа ауданы Түгiскен селолық округiнiң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 қосымша жаңа редакцияда - Қарағанды облысы Жаңаарқа аудандық мәслихатының 2011.11.15 N 41/352 (2011.01.01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479"/>
        <w:gridCol w:w="712"/>
        <w:gridCol w:w="713"/>
        <w:gridCol w:w="9506"/>
        <w:gridCol w:w="204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</w:t>
            </w:r>
          </w:p>
        </w:tc>
      </w:tr>
      <w:tr>
        <w:trPr>
          <w:trHeight w:val="9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</w:tbl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қосымша</w:t>
      </w:r>
    </w:p>
    <w:bookmarkEnd w:id="39"/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жылғы Жаңаарқа ауданы Целинный селолық округiнiң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 қосымша жаңа редакцияда - Қарағанды облысы Жаңаарқа аудандық мәслихатының 2011.08.12 N 36/319 (2011.01.01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718"/>
        <w:gridCol w:w="825"/>
        <w:gridCol w:w="782"/>
        <w:gridCol w:w="9108"/>
        <w:gridCol w:w="178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</w:tr>
      <w:tr>
        <w:trPr>
          <w:trHeight w:val="9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</w:tr>
      <w:tr>
        <w:trPr>
          <w:trHeight w:val="9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9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9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