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bb60" w14:textId="04eb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селолық округінің Ақтау ауылының көшелерін ретке келтіру және оларға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Ақтау селолық округі әкімінің 2010 жылғы 06 қыркүйектегі N 1 шешімі. Қарағанды облысы Жаңаарқа ауданының Әділет басқармасында 2010 жылғы 20 қыркүйекте N 8-12-86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 және Ақтау селолық округінің Ақтау ауылының тұрғындарының 25 қаңтар 2010 жылғы жиынында Ақтау ауылының көшелерін ретке келтіру және оларға атау беру жөніндегі және жиналысының N 1 хаттамасы, Жаңаарқа ауданының ономастикалық комиссиясының 2010 жылғы 26 ақпандағы N 1 хаттамасы мен ұйғарымын қарай келе, Ақтау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Ақтау селолық округінің Ақтау ауылының көшелеріне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1-ші көшеге - Сакен Сейфуллин;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2-ші көшеге - Тәуелсіздік;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3-ші көшеге - Жеңіс;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4-ші көшеге - Жібек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5-ші көшеге - Достық;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6-ші көшеге – Кенесары.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Ақтау селолық округі әкімі аппаратының жетекші маманы Д. Бақышов көшелерге ат берілуіне байланысты тиісті жұмыстар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орындалысына бақылау жүргізуді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ресми жарияланған күннен бастап он күнтізбелік күн өткен сон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 әкімі                        Ш. Қаппасов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