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f6c" w14:textId="f73a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Қараағаш селолық округінің Ынталы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Қараағаш селолық округі әкімінің 2010 жылғы 20 тамыздағы N 1 шешімі. Қарағанды облысы Жаңаарқа ауданының Әділет басқармасында 2010 жылғы 20 қыркүйекте N 8-12-89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Қараағаш селолық округінің Ынталы ауылы тұрғындарының 26 наурыз 2010 жылғы Ынталы ауылы көшелеріне атау беру жөніндегі N 4 жиналысының хаттамасы мен Жаңаарқа ауданы әкімдігі жанындағы ономастикалық комиссиясының 2010 жылғы 26 ақпандағы N 2 хаттамасы мен ұйғарымын қарай келе, Қараағаш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Қараағаш селолық округіндегі Ынталы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- Бейбітшілік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– Бірлік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- Төлебай сал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-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5-ші көшеге - Шоң Телғозыұлы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6-шы көшеге – Жеңіс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Қараағаш селолық округі әкімі аппаратының бас маманы Э.Ш. Абильдина Ынталы ауылының көшелеріне атаулар 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орындалысына бақылау жүргізуді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ресми түрде жарияланған күннен бастап он күнтізбелік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М. Жидебаев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