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f8d3" w14:textId="091f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Мұқажан Жұмажанов атындағы селолық округінің Мұқажан Жұмажанов ауылының көшелерін ретке келтіру және оларға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ауданының Мұқажан Жұмажанов атындағы селолық округі әкімінің 2010 жылғы 8 қыркүйектегі N 1 шешімі. Қарағанды облысы Жаңаарқа ауданының Әділет басқармасында 2010 жылғы 20 қыркүйекте N 8-12-90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сәйкес, </w:t>
      </w:r>
      <w:r>
        <w:rPr>
          <w:rFonts w:ascii="Times New Roman"/>
          <w:b w:val="false"/>
          <w:i w:val="false"/>
          <w:color w:val="000000"/>
          <w:sz w:val="28"/>
        </w:rPr>
        <w:t>Мұқажан Жұмажанов атындағы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селолық округінің </w:t>
      </w:r>
      <w:r>
        <w:rPr>
          <w:rFonts w:ascii="Times New Roman"/>
          <w:b w:val="false"/>
          <w:i w:val="false"/>
          <w:color w:val="000000"/>
          <w:sz w:val="28"/>
        </w:rPr>
        <w:t>Мұқажан Жұмажанов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ауылы тұрғындарының 26 наурыз 2010 жылғы жиынында </w:t>
      </w:r>
      <w:r>
        <w:rPr>
          <w:rFonts w:ascii="Times New Roman"/>
          <w:b w:val="false"/>
          <w:i w:val="false"/>
          <w:color w:val="000000"/>
          <w:sz w:val="28"/>
        </w:rPr>
        <w:t>Мұқажан Жұмажанов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ауылының көшелерін ретке келтіру және оларға атау беру жөніндегі N 1 жиналысының хаттамасы мен Жаңаарқа ауданы әкімдігі жанындағы ономастикалық комиссиясының 2010 жылғы 26 ақпандағы N 1 хаттамасы мен ұйғарымын қарай келе </w:t>
      </w:r>
      <w:r>
        <w:rPr>
          <w:rFonts w:ascii="Times New Roman"/>
          <w:b w:val="false"/>
          <w:i w:val="false"/>
          <w:color w:val="000000"/>
          <w:sz w:val="28"/>
        </w:rPr>
        <w:t>Мұқажан Жұмажанов атындағы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селолық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>Мұқажан Жұмажанов атындағы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селолық округіндегі </w:t>
      </w:r>
      <w:r>
        <w:rPr>
          <w:rFonts w:ascii="Times New Roman"/>
          <w:b w:val="false"/>
          <w:i w:val="false"/>
          <w:color w:val="000000"/>
          <w:sz w:val="28"/>
        </w:rPr>
        <w:t>Мұқажан Жұмажанов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ауылының кейбір көшелеріне төмендегідей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1-ші көшеге Бейбітшілік;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2-ші көшеге Тәуелсіздік;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3-ші көшеге Сәкен Сейфуллин;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4-ші көшеге Сайдалы Сары тоқа.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Мұқажан Жұмажанов атындағы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селолық округі әкімі аппаратының бас маманы А. Жаркенова ауылдың көшелеріне атаулар берілуіне байланысты тиісті жұмыстар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орындалысына бақылау жүргізуді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ресми түрде жарияланған күннен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 әкімі                                 Б. Саққұлақов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