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e119" w14:textId="af7e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қамтылған азаматтарға бастапқы азық-түлік бағасының қымбаттауына байланысты өтемақы төлеу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әкімдігінің 2010 жылғы 01 ақпандағы N 12 қаулысы. Қарағанды облысы Қарқаралы ауданының Әділет басқармасында 2010 жылғы 04 наурызда N 8-13-78 тіркелді. Күші жойылды - Қарағанды облысы Қарқаралы ауданының әкімдігінің 2015 жылғы 14 желтоқсандағы № 364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Қарқаралы ауданының әкімдігінің 14.12.2015 № 364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Мәслихаттың 2009 жылдың 22 желтоқсанындағы "2010-2012 жылдарға арналған аудандық бюджет туралы" N 19/192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аз қамтылған азаматтарды қосымша қолдау мақсатында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ауданының атаулы әлеуметтік көмек алатын аз қамтылған азаматтарына бастапқы азық - түлік бағасының қымбаттауына байланысты тиісті қаржы жылына арналған 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 заңда белгіленген жарты айлық есептік көрсеткіш көлемінде ай сайын өтемақы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"Қарқаралы ауданының жұмыспен қамту және әлеуметтік бағдарламалары бөлімі" мемлекеттік мекемесі (Б. Жұманбаев) өтемақыны бөлімнің базалық мәліметіне сәйкес төлесін.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"Қарқаралы ауданының қаржы бөлімі" мемлекеттік мекемесі (Б. Ахметжанов) "Жергілікті өкілетті органдардың шешімі бойынша азаматтардың жекелеген топтарына әлеуметтік көмек" 451–007-332 бюджеттік бағдарламасы бойынша тиісті жылдың аудан бюджетінде қарастырылған қаражаттар шегінде қаржыландыруды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"Аз қамтылған азаматтарға бастапқы азық - түлік бағасының қымбаттауына байланысты өтемақы беру туралы" Қарқаралы ауданы әкімдігінің 2008 жылдың 15 желтоқсанындағы N 295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(Қарқаралы ауданының әділет басқармасында 2008 жылдың 30 желтоқсанында N 8–13-55 болып тіркелген, 2009 жылдың 17 қаңтарындағы N 3–4 (10749) "Қарқаралы"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С. Дюсетаевқа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 рет ресми жарияланған күннен бастап он күнтізбелік күн өткен соң қолданысқа енгізіледі және 2010 жылдың 1 қаңтарынан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Омарханов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