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87c9" w14:textId="eb38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2010 жылғы 25 ақпандағы N 04/04 қаулысы. Қарағанды облысы Нұра ауданының Әділет басқармасында 2010 жылғы 10 наурызда N 8-14-114 тіркелді. Күші жойылды - Қарағанды облысы Нұра ауданы әкімдігінің 2010 жылғы 20 желтоқсандағы N 27/03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Нұра ауданы әкімдігінің 2010.12.20 N 27/03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қаулысымен бекітілген қоғамдық жұмыстарды ұйымдастыру мен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2010 жылға арналған қоғамдық жұмыстарды ұйымдастыратын Нұра ауданының кәсіпорындарының, ұйымдарының, мекемелерінің тізбесі, жұмыс түрлері мен көлемдері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Нұра ауданының жұмыспен қамту және әлеуметтік бағдарламалар бөлімі (Жүпенова Гүлнәр Тақуқызы) жұмыс берушілермен қоғамдық жұмыстарды орындауға типтік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Нұра ауданының қаржы бөлімі (Мақсүтов Данияр Зарлықұлы) 2010 жылғы қоғамдық жұмыстарды өткізу шараларына бюджет қаражатында осы мақсаттарға сәйкес қарастырылған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Аудан әкімдігінің 2009 жылғы 10 наурыздағы "2009 жылы ақылы қоғамдық жұмыстарды ұйымдастыру туралы" (Қарағанды облысы Нұра ауданының әділет басқармасында 2009 жылдың 31 наурызында тіркелінген, тіркеу N 8-14-92) N 04/01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Қ.Ш. Жолболдин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 ақпан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Т.Ш. Күлмағамбетов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 ақпан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Г.Б. Тоқжұманов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 ақпан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қылмыстық–атқару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аға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А.В. Цой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 ақпан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Қарттар мен жалғызіліктілерді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күту және асыру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қоғамдық бірлістігінің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Г.І. Түсүпбекова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 ақпан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04/04 қаулысының қосымшасы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қоғамдық жұмыстарды ұйымдастыратын Нұра ауданының кәсіпорындарының, ұйымдарының, мекемелерінің тізбесі, жұмыс түрлері мен көлемдері: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Қосымша жаңа редакцияда - Қарағанды облысы Нұра ауданы әкімдігінің 2010.11.26 </w:t>
      </w:r>
      <w:r>
        <w:rPr>
          <w:rFonts w:ascii="Times New Roman"/>
          <w:b w:val="false"/>
          <w:i/>
          <w:color w:val="800000"/>
          <w:sz w:val="28"/>
        </w:rPr>
        <w:t xml:space="preserve">N 25/01 </w:t>
      </w:r>
      <w:r>
        <w:rPr>
          <w:rFonts w:ascii="Times New Roman"/>
          <w:b w:val="false"/>
          <w:i/>
          <w:color w:val="800000"/>
          <w:sz w:val="28"/>
        </w:rPr>
        <w:t xml:space="preserve">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1421"/>
        <w:gridCol w:w="2584"/>
        <w:gridCol w:w="2482"/>
        <w:gridCol w:w="1625"/>
        <w:gridCol w:w="1890"/>
        <w:gridCol w:w="1788"/>
        <w:gridCol w:w="1667"/>
      </w:tblGrid>
      <w:tr>
        <w:trPr>
          <w:trHeight w:val="10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кент атаулары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Ұйымдардың, кәсіпорындардың және мекемелердің атаулары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саны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қатысудың мерзімі (ай)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көлемі (теңге)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 (теңге)</w:t>
            </w:r>
          </w:p>
        </w:tc>
      </w:tr>
      <w:tr>
        <w:trPr>
          <w:trHeight w:val="25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 бойынша салық басқармасы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және құжаттарды тігуге көмектесу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417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республиқалық және аймақтық қоғамдық компанияларды (жұртшылықтың ой-пікірін сұрастыру және санаққа қатысуды) өткізуге көмектесу;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2730864</w:t>
            </w:r>
          </w:p>
        </w:tc>
      </w:tr>
      <w:tr>
        <w:trPr>
          <w:trHeight w:val="30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аумағын жинастырып тазалау бойынша тұрмыстық-коммуналдық шаруашылықты ұйымдастыруға көмектесу (күл-қоқысты шығару, ақтау, сырлау жұмыстары және т.б.);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әр аула бойынша аралау;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 ауқымды іс-шараларды (спорттық жарыстар және қоғамдық мереке-думандар) ұйымдастыруға көмек көрсету;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инфрақұрылымын дамыту;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елеулі және мерейлі даталарды атап өтуге арналған мерекелерді өткізуге көмек көрсету;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алаңдарын қайта құру;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бірдейлендіруге көмек көрсету;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көмек көрсету;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сот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және құжаттарды тігуге көмектесу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5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хаттарды, хат-хабарларды, шақырту қағаздарды таратуға және құжаттарды тігуге көмектесу.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</w:tr>
      <w:tr>
        <w:trPr>
          <w:trHeight w:val="18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жұмыспен қамту және әлеуметтік бағдарламалар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қызмет; тұрғындарды әр аула бойынша аралау.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269136</w:t>
            </w:r>
          </w:p>
        </w:tc>
      </w:tr>
      <w:tr>
        <w:trPr>
          <w:trHeight w:val="27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қылмыстық атқару инспекциясы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хаттарды, хат-хабарларды, шақырту қағаздарды таратуға және құжаттарды тігуге көмектесу;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15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әділет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жұмысы мен құжаттарды тігуге көмектесу;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177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"Қарттар мен жалғызілікті тұлғаларды күту және бағу жөніндегі" қоғамдық бірлестігі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мейір-бике;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448560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ауылы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ауылы әкімінің аппараты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 әкімінің аппараты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42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 әкімінің аппараты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48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Құланотпес ауылы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Құланотпес ауылы әкімінің аппараты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97304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Құланутпес ауылы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Құланутпес ауылы әкімінің аппараты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 әкімінің аппараты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аулылы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аулылы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02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аулылы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</w:tr>
      <w:tr>
        <w:trPr>
          <w:trHeight w:val="3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 ауқымды іс-шараларды (спорттық жарыстар және қоғамдық мереке-думандар) ұйымдастыруға көмек көрсету;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аулылы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 аулылы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аулылы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аулылы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