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7071" w14:textId="d467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халықтың нысаналы топтарын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2010 жылғы 25 ақпандағы N 04/05 қаулысы. Қарағанды облысы Нұра ауданының Әділет басқармасында 2010 жылғы 02 сәуірде N 8-14-117 тіркелді. Мерзімінің өтуіне байланысты қолданылуы тоқтатылды (Қарағанды облысы Нұра ауданы әкімі аппараты басшысының 2011 жылғы 13 сәуірдегі N 8-9/304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Нұра ауданы әкімі аппараты басшысының 2011.04.13 N 8-9/304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жылғы халықтың нысаналы топтарына жататын тұлғалардың келесі санаттары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12)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13) ұзақ уақыт жұмыс істемейтін азаматтар (бір жылдан 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Нұра ауданының жұмыспен қамту және әлеуметтік бағдарламалар бөлімі (Гүлнар Тақуқызы Жүпенова) халықтың нысаналы топтарына жататын тұлғаларды жұмысқа орналастыру жөніндегі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