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b24d3" w14:textId="dab24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 әкімдігінің 2010 жылғы 25 ақпандағы "2010 жылы ақылы қоғамдық жұмыстарды ұйымдастыру туралы" N 04/04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Нұра ауданы әкімдігінің 2010 жылғы 26 қарашадағы N 25/01 қаулысы. Қарағанды облысы Нұра ауданының Әділет басқармасында 2010 жылғы 8 желтоқсанда N 8-14-132 тіркелді. Күші жойылды - Қарағанды облысы Нұра ауданы әкімдігінің 2010 жылғы 20 желтоқсандағы N 27/03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      Ескерту. Күші жойылды - Қарағанды облысы Нұра ауданы әкімдігінің 2010.12.20 N 27/03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/>
          <w:color w:val="8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      Мәтінде авторлық орфография және пунктуация сақталған.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"Халықты жұмыспен қамту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2001 жылғы 19 маусымдағы "Халықты жұмыспен қамту туралы" Қазақстан Республикасының 2001 жылғы 23 қаңтардағы Заңын іске асыру жөніндегі шаралар туралы" N 836 қаулысымен бекітілген қоғамдық жұмыстарды ұйымдастыру мен қаржыландырудың </w:t>
      </w:r>
      <w:r>
        <w:rPr>
          <w:rFonts w:ascii="Times New Roman"/>
          <w:b w:val="false"/>
          <w:i w:val="false"/>
          <w:color w:val="000000"/>
          <w:sz w:val="28"/>
        </w:rPr>
        <w:t>ережесіне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қосымша қаражаттың бөлінуіне байланысты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1. Аудан әкімдігінің 2010 жылғы 25 ақпандағы "2010 жылы ақылы қоғамдық жұмыстарды ұйымдастыру туралы" N 04/04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тіркеудің Тізіліміне N 8-14-114 болып тіркелген, 2010 жылғы 20 наурыздағы N 12 аудандық "Нұра" газетінде жарияланған) келесі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2. Осы қаулының орындалуын бақылау аудан әкімінің орынбасары Зара Ахметжанқызы Даутоваға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3. Осы қаулы ресми жарияланған күннен бастап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С. Шайдаров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Нұра ауданының қорғаныс істер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жөніндегі бөлімінің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Қ.Ш. Жолболдин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26.11.2010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Нұра ауданы бойынша салық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басқармасының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Т.Ш. Күлмагамбетов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26.11.2010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Нұра ауданы бойынша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қылмыстық–атқару инспекциясының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А.В. Цой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26.11.2010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Аудан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26 қарашадағы N 25/01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қаулысының қосымшасы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Аудан әкімдігінің 2010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25 ақпандағы N 04/04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қаулысының қосымшасы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2010 жылға арналған қоғамдық жұмыстарды ұйымдастыратын Нұра ауданының кәсіпорындарының, ұйымдарының, мекемелерінің тізбесі, жұмыс түрлері мен көлемдері: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3"/>
        <w:gridCol w:w="1421"/>
        <w:gridCol w:w="2584"/>
        <w:gridCol w:w="2482"/>
        <w:gridCol w:w="1625"/>
        <w:gridCol w:w="1890"/>
        <w:gridCol w:w="1788"/>
        <w:gridCol w:w="1667"/>
      </w:tblGrid>
      <w:tr>
        <w:trPr>
          <w:trHeight w:val="100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және кент атаулары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Ұйымдардың, кәсіпорындардың және мекемелердің атаулары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жұмыстардың түрлері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Қатысушылардың саны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Жұмысқа қатысудың мерзімі (ай)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ақы көлемі (теңге)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сомасы (теңге)</w:t>
            </w:r>
          </w:p>
        </w:tc>
      </w:tr>
      <w:tr>
        <w:trPr>
          <w:trHeight w:val="250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Киевка кенті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Нұра ауданы бойынша салық басқармасы 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хат-хабарларды, шақырту қағаздарды таратуға және құжаттарды тігуге көмектесу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89712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89712</w:t>
            </w:r>
          </w:p>
        </w:tc>
      </w:tr>
      <w:tr>
        <w:trPr>
          <w:trHeight w:val="4170" w:hRule="atLeast"/>
        </w:trPr>
        <w:tc>
          <w:tcPr>
            <w:tcW w:w="5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Киевка кенті</w:t>
            </w:r>
          </w:p>
        </w:tc>
        <w:tc>
          <w:tcPr>
            <w:tcW w:w="25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Киевка кенті әкімінің аппараты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республиқалық және аймақтық қоғамдық компанияларды (жұртшылықтың ой-пікірін сұрастыру және санаққа қатысуды) өткізуге көмектесу;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179424</w:t>
            </w:r>
          </w:p>
        </w:tc>
        <w:tc>
          <w:tcPr>
            <w:tcW w:w="16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2730864</w:t>
            </w:r>
          </w:p>
        </w:tc>
      </w:tr>
      <w:tr>
        <w:trPr>
          <w:trHeight w:val="30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мекеннің аумағын жинастырып тазалау бойынша тұрмыстық-коммуналдық шаруашылықты ұйымдастыруға көмектесу (күл-қоқысты шығару, ақтау, сырлау жұмыстары және т.б.);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134568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478464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4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 аумағын экологиялық сауықтыру (көгалдандыру және көркейту);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1121400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қызмет;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тұрғындарды әр аула бойынша аралау;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224280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 ауқымды іс-шараларды (спорттық жарыстар және қоғамдық мереке-думандар) ұйымдастыруға көмек көрсету;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134568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кенттің инфрақұрылымын дамыту;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елеулі және мерейлі даталарды атап өтуге арналған мерекелерді өткізуге көмек көрсету;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алаңдарын қайта құру;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 жануарларын бірдейлендіруге көмек көрсету;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2,6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тәртіпті қорғауға көмек көрсету;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6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Киевка кенті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сот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хат-хабарларды, шақырту қағаздарды таратуға және құжаттарды тігуге көмектесу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59808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59808</w:t>
            </w:r>
          </w:p>
        </w:tc>
      </w:tr>
      <w:tr>
        <w:trPr>
          <w:trHeight w:val="253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Киевка кенті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 істері жөніндегі бөлім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хаттарды, хат-хабарларды, шақырту қағаздарды таратуға және құжаттарды тігуге көмектесу.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358848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358848</w:t>
            </w:r>
          </w:p>
        </w:tc>
      </w:tr>
      <w:tr>
        <w:trPr>
          <w:trHeight w:val="180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Киевка кенті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ауданының жұмыспен қамту және әлеуметтік бағдарламалар бөлімі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қызмет; тұрғындарды әр аула бойынша аралау.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269136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269136</w:t>
            </w:r>
          </w:p>
        </w:tc>
      </w:tr>
      <w:tr>
        <w:trPr>
          <w:trHeight w:val="279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Киевка кенті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ауданының қылмыстық атқару инспекциясы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хаттарды, хат-хабарларды, шақырту қағаздарды таратуға және құжаттарды тігуге көмектесу;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89712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89712</w:t>
            </w:r>
          </w:p>
        </w:tc>
      </w:tr>
      <w:tr>
        <w:trPr>
          <w:trHeight w:val="151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Киевка кенті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ауданының әділет басқармасы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 жұмысы мен құжаттарды тігуге көмектесу;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89712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89712</w:t>
            </w:r>
          </w:p>
        </w:tc>
      </w:tr>
      <w:tr>
        <w:trPr>
          <w:trHeight w:val="1770" w:hRule="atLeast"/>
        </w:trPr>
        <w:tc>
          <w:tcPr>
            <w:tcW w:w="5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Киевка кенті</w:t>
            </w:r>
          </w:p>
        </w:tc>
        <w:tc>
          <w:tcPr>
            <w:tcW w:w="25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"Қарттар мен жалғызілікті тұлғаларды күту және бағу жөніндегі" қоғамдық бірлестігі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мейір-бике;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89712</w:t>
            </w:r>
          </w:p>
        </w:tc>
        <w:tc>
          <w:tcPr>
            <w:tcW w:w="16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448560</w:t>
            </w:r>
          </w:p>
        </w:tc>
      </w:tr>
      <w:tr>
        <w:trPr>
          <w:trHeight w:val="17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қызмет;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358848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65" w:hRule="atLeast"/>
        </w:trPr>
        <w:tc>
          <w:tcPr>
            <w:tcW w:w="5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К. Мынбаев ауылы</w:t>
            </w:r>
          </w:p>
        </w:tc>
        <w:tc>
          <w:tcPr>
            <w:tcW w:w="25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К. Мынбаев ауылы әкімінің аппараты</w:t>
            </w:r>
          </w:p>
        </w:tc>
        <w:tc>
          <w:tcPr>
            <w:tcW w:w="24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аумағын экологиялық сауықтыру (көгалдандыру және көркейту);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59808</w:t>
            </w:r>
          </w:p>
        </w:tc>
        <w:tc>
          <w:tcPr>
            <w:tcW w:w="16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74760</w:t>
            </w:r>
          </w:p>
        </w:tc>
      </w:tr>
      <w:tr>
        <w:trPr>
          <w:trHeight w:val="17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770" w:hRule="atLeast"/>
        </w:trPr>
        <w:tc>
          <w:tcPr>
            <w:tcW w:w="5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Жараспай ауылы</w:t>
            </w:r>
          </w:p>
        </w:tc>
        <w:tc>
          <w:tcPr>
            <w:tcW w:w="25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Жараспай ауылы әкімінің аппараты</w:t>
            </w:r>
          </w:p>
        </w:tc>
        <w:tc>
          <w:tcPr>
            <w:tcW w:w="24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аумағын экологиялық сауықтыру (көгалдандыру және көркейту);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59808</w:t>
            </w:r>
          </w:p>
        </w:tc>
        <w:tc>
          <w:tcPr>
            <w:tcW w:w="16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74760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77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Кертінді ауылы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Кертінді ауылы әкімінің аппараты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аумағын экологиялық сауықтыру (көгалдандыру және көркейту);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59808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59808</w:t>
            </w:r>
          </w:p>
        </w:tc>
      </w:tr>
      <w:tr>
        <w:trPr>
          <w:trHeight w:val="177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Ақмешіт ауылы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Ақмешіт ауылы әкімінің аппараты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аумағын экологиялық сауықтыру (көгалдандыру және көркейту);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59808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59808</w:t>
            </w:r>
          </w:p>
        </w:tc>
      </w:tr>
      <w:tr>
        <w:trPr>
          <w:trHeight w:val="177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Баршын ауылы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Баршын ауылы әкімінің аппараты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аумағын экологиялық сауықтыру (көгалдандыру және көркейту);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59808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59808</w:t>
            </w:r>
          </w:p>
        </w:tc>
      </w:tr>
      <w:tr>
        <w:trPr>
          <w:trHeight w:val="1425" w:hRule="atLeast"/>
        </w:trPr>
        <w:tc>
          <w:tcPr>
            <w:tcW w:w="5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Көбетей ауылы</w:t>
            </w:r>
          </w:p>
        </w:tc>
        <w:tc>
          <w:tcPr>
            <w:tcW w:w="25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Көбетей ауылы әкімінің аппараты</w:t>
            </w:r>
          </w:p>
        </w:tc>
        <w:tc>
          <w:tcPr>
            <w:tcW w:w="24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аумағын экологиялық сауықтыру (көгалдандыру және көркейту);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89712</w:t>
            </w:r>
          </w:p>
        </w:tc>
        <w:tc>
          <w:tcPr>
            <w:tcW w:w="16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104664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770" w:hRule="atLeast"/>
        </w:trPr>
        <w:tc>
          <w:tcPr>
            <w:tcW w:w="5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Майоровка ауылы</w:t>
            </w:r>
          </w:p>
        </w:tc>
        <w:tc>
          <w:tcPr>
            <w:tcW w:w="25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Майоровка ауылы әкімінің аппараты</w:t>
            </w:r>
          </w:p>
        </w:tc>
        <w:tc>
          <w:tcPr>
            <w:tcW w:w="24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аумағын экологиялық сауықтыру (көгалдандыру және көркейту);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89712</w:t>
            </w:r>
          </w:p>
        </w:tc>
        <w:tc>
          <w:tcPr>
            <w:tcW w:w="16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104664</w:t>
            </w:r>
          </w:p>
        </w:tc>
      </w:tr>
      <w:tr>
        <w:trPr>
          <w:trHeight w:val="17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77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Изенді ауылы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Изенді ауылы әкімінің аппараты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аумағын экологиялық сауықтыру (көгалдандыру және көркейту);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59808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59808</w:t>
            </w:r>
          </w:p>
        </w:tc>
      </w:tr>
      <w:tr>
        <w:trPr>
          <w:trHeight w:val="1485" w:hRule="atLeast"/>
        </w:trPr>
        <w:tc>
          <w:tcPr>
            <w:tcW w:w="5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Құланотпес ауылы</w:t>
            </w:r>
          </w:p>
        </w:tc>
        <w:tc>
          <w:tcPr>
            <w:tcW w:w="25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Құланотпес ауылы әкімінің аппараты</w:t>
            </w:r>
          </w:p>
        </w:tc>
        <w:tc>
          <w:tcPr>
            <w:tcW w:w="24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аумағын экологиялық сауықтыру (көгалдандыру және көркейту);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89712</w:t>
            </w:r>
          </w:p>
        </w:tc>
        <w:tc>
          <w:tcPr>
            <w:tcW w:w="16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97304</w:t>
            </w:r>
          </w:p>
        </w:tc>
      </w:tr>
      <w:tr>
        <w:trPr>
          <w:trHeight w:val="17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485" w:hRule="atLeast"/>
        </w:trPr>
        <w:tc>
          <w:tcPr>
            <w:tcW w:w="5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Құланутпес ауылы</w:t>
            </w:r>
          </w:p>
        </w:tc>
        <w:tc>
          <w:tcPr>
            <w:tcW w:w="25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Құланутпес ауылы әкімінің аппараты</w:t>
            </w:r>
          </w:p>
        </w:tc>
        <w:tc>
          <w:tcPr>
            <w:tcW w:w="24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аумағын экологиялық сауықтыру (көгалдандыру және көркейту);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59808</w:t>
            </w:r>
          </w:p>
        </w:tc>
        <w:tc>
          <w:tcPr>
            <w:tcW w:w="16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74760</w:t>
            </w:r>
          </w:p>
        </w:tc>
      </w:tr>
      <w:tr>
        <w:trPr>
          <w:trHeight w:val="17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05" w:hRule="atLeast"/>
        </w:trPr>
        <w:tc>
          <w:tcPr>
            <w:tcW w:w="5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Тассуат ауылы</w:t>
            </w:r>
          </w:p>
        </w:tc>
        <w:tc>
          <w:tcPr>
            <w:tcW w:w="25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Тассуат ауылы әкімінің аппараты</w:t>
            </w:r>
          </w:p>
        </w:tc>
        <w:tc>
          <w:tcPr>
            <w:tcW w:w="24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аумағын экологиялық сауықтыру (көгалдандыру және көркейту);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89712</w:t>
            </w:r>
          </w:p>
        </w:tc>
        <w:tc>
          <w:tcPr>
            <w:tcW w:w="16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104664</w:t>
            </w:r>
          </w:p>
        </w:tc>
      </w:tr>
      <w:tr>
        <w:trPr>
          <w:trHeight w:val="17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77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Ахмет ауылы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Ахмет ауылы әкімінің аппараты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аумағын экологиялық сауықтыру (көгалдандыру және көркейту);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59808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59808</w:t>
            </w:r>
          </w:p>
        </w:tc>
      </w:tr>
      <w:tr>
        <w:trPr>
          <w:trHeight w:val="177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Заречное ауылы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Заречное аулылы әкімінің аппараты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аумағын экологиялық сауықтыру (көгалдандыру және көркейту);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59808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59808</w:t>
            </w:r>
          </w:p>
        </w:tc>
      </w:tr>
      <w:tr>
        <w:trPr>
          <w:trHeight w:val="177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Жанбөбек ауылы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Жанбөбек аулылы әкімінің аппараты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аумағын экологиялық сауықтыру (көгалдандыру және көркейту);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59808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59808</w:t>
            </w:r>
          </w:p>
        </w:tc>
      </w:tr>
      <w:tr>
        <w:trPr>
          <w:trHeight w:val="177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Шұбаркөл кенті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Шұбаркөл кенті әкімінің аппараты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 аумағын экологиялық сауықтыру (көгалдандыру және көркейту);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59808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59808</w:t>
            </w:r>
          </w:p>
        </w:tc>
      </w:tr>
      <w:tr>
        <w:trPr>
          <w:trHeight w:val="2025" w:hRule="atLeast"/>
        </w:trPr>
        <w:tc>
          <w:tcPr>
            <w:tcW w:w="5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Байтуған ауылы</w:t>
            </w:r>
          </w:p>
        </w:tc>
        <w:tc>
          <w:tcPr>
            <w:tcW w:w="25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Байтуған аулылы әкімінің аппараты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аумағын экологиялық сауықтыру (көгалдандыру және көркейту);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89712</w:t>
            </w:r>
          </w:p>
        </w:tc>
        <w:tc>
          <w:tcPr>
            <w:tcW w:w="16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179424</w:t>
            </w:r>
          </w:p>
        </w:tc>
      </w:tr>
      <w:tr>
        <w:trPr>
          <w:trHeight w:val="3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 ауқымды іс-шараларды (спорттық жарыстар және қоғамдық мереке-думандар) ұйымдастыруға көмек көрсету;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77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Ткенекті ауылы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Ткенекті аулылы әкімінің аппараты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аумағын экологиялық сауықтыру (көгалдандыру және көркейту);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59808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59808</w:t>
            </w:r>
          </w:p>
        </w:tc>
      </w:tr>
      <w:tr>
        <w:trPr>
          <w:trHeight w:val="177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Шахтер ауылы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Шахтер аулылы әкімінің аппараты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аумағын экологиялық сауықтыру (көгалдандыру және көркейту);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44856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44856</w:t>
            </w:r>
          </w:p>
        </w:tc>
      </w:tr>
      <w:tr>
        <w:trPr>
          <w:trHeight w:val="177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Қарой ауылы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Қарой аулылы әкімінің аппараты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аумағын экологиялық сауықтыру (көгалдандыру және көркейту);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89712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89712</w:t>
            </w:r>
          </w:p>
        </w:tc>
      </w:tr>
      <w:tr>
        <w:trPr>
          <w:trHeight w:val="177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Соналы ауылы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Соналы аулылы әкімінің аппараты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аумағын экологиялық сауықтыру (көгалдандыру және көркейту);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59808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59808</w:t>
            </w:r>
          </w:p>
        </w:tc>
      </w:tr>
      <w:tr>
        <w:trPr>
          <w:trHeight w:val="25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5684000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