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6de" w14:textId="260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салық салу объектісінен алынатын тіркелген жиынтық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32 сессиясының 2010 жылғы 22 желтоқсандағы N 312 шешімі. Қарағанды облысы Нұра ауданының Әділет басқармасында 2011 жылғы 13 қаңтарда N 8-14-139 тіркелді. Күші жойылды - Қарағанды облысы Нұра аудандық мәслихатының 2 сессиясының 2012 жылғы 16 ақпандағы N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аудандық мәслихатының 2 сессиясының 2012.02.16 N 19 (алғаш рет 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салық салу объектісінен алынатын тіркелген жиынтық салық ставкаларының мөлшері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комиссияға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 салық салу объектісінен алынатын тіркелген жиынтық салық ставкаларының мөлшерін белгілеу туралы" Нұра аудандық мәслихатының 2009 жылғы 22 желтоқсандағы 22 сессиясының N 235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2010 жылы 18 қаңтарда N 8-14-111 болып тіркелген, "Нұра" газетінің 2010 жылы 23 қаңтарда N 4 (5140)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Кұрманов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312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410"/>
        <w:gridCol w:w="493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объектіден алынатын тіркелген жиынтық салық мөлшері (айлық есеп көрсеткіші)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 ойыншыға арналған ұтыссыз ойын автоматы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бірнеше ойыншының қатысуына арналған ұтыссыз ойын автоматы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қолданылатын компьютер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