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abd" w14:textId="c574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 2010 жылға арналған қоғамдық жұмыстарды ұйымдастыру туралы" аудан әкімдігінің 2009 жылғы 30 қарашадағы N 34/06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2010 жылғы 20 қаңтардағы N 02/03 қаулысы. Қарағанды облысы Осакаров ауданының Әділет басқармасында 2010 жылғы 24 ақпанда N 8-15-119 тіркелді. Мерзімінің өтуіне байланысты қолданылуы тоқтатылды (Қарағанды облысы Осакаров ауданы әкімінің аппаратының 2011 жылғы 21 сәуірдегі N 3-2/231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ауданы әкімінің аппаратының 2011.04.21 N 3-2/231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 әкімдігінің 2009 жылғы 30 қарашадағы "Ауданда 2010 жылға арналған қоғамдық жұмыстарды ұйымдастыру туралы" (нормативтік құқықтық актілердің мемлекеттік тіркеу Тізілімінде N 8-15-113 болып тіркелген, "Сельский труженик" аудандық газетінің 2009 жылғы 30 желтоқсандағы N 52 санында жарияланған) N 34/06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реттік нөмірі 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"272" деген саны "270"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қатардағы 19, 20, 21 номерлер жолдары келесі мазмұнмен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812"/>
        <w:gridCol w:w="578"/>
        <w:gridCol w:w="6985"/>
        <w:gridCol w:w="760"/>
        <w:gridCol w:w="863"/>
      </w:tblGrid>
      <w:tr>
        <w:trPr>
          <w:trHeight w:val="1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 коммуналдық шаруашылық, жолаушылар көлігі және автомобиль жолдары бөлімі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N 2 соты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жеткізу; мұрағат құжаттарын өндеу және мұрағатқа тапсыру істерін қалыптастыру.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Шөппай Серикпайұлы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