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10ce" w14:textId="1081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2009 жылғы 23 желтоқсандағы жиырма бесінші сессиясының "2010 - 2012 жылдарға арналған аудандық бюджет туралы" N 203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2010 жылғы 25 наурыздағы N 228 шешімі. Қарағанды облысы Осакаров ауданының Әділет басқармасында 2010 жылғы 26 наурызда N 8-15-121 тіркелді. Мерзімінің өтуіне байланысты қолданылуы тоқтатылды (Қарағанды облысы Осакаров аудандық мәслихаты аппаратының 2011 жылғы 20 сәуірдегі N 2-35/86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аудандық мәслихаты аппаратының 2011.04.20 N 2-35/86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Осакаров аудандық мәслихатының 2009 жылғы 23 желтоқсандағы жиырма бесінші сессиясының "2010 - 2012 жылдарға арналған аудандық бюджет туралы" N 203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Тізілімінде N 8-15-115 болып тіркелген, "Сельский труженик" газетінің 2009 жылғы 30 желтоқсандағы N 52 (7172)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"2 213 909" сандары "2 228 072"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"88 040" сандары "102 203"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"88 040" сандары "102 203"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"53 914" сандары "68 077"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"8 881" сандары "8 880"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 Қ. Саққұлақов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сессиясының N 228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сессиясының N 203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Осакаров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656"/>
        <w:gridCol w:w="757"/>
        <w:gridCol w:w="9927"/>
        <w:gridCol w:w="19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2159995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434136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93132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1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1715959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1715959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7"/>
        <w:gridCol w:w="819"/>
        <w:gridCol w:w="778"/>
        <w:gridCol w:w="9081"/>
        <w:gridCol w:w="19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2228072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196457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177231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8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12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1299773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55774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55774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55774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1179111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1179111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1145565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64888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64888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118839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105954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105954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</w:t>
            </w:r>
          </w:p>
        </w:tc>
      </w:tr>
      <w:tr>
        <w:trPr>
          <w:trHeight w:val="12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4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14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10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8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10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</w:tr>
      <w:tr>
        <w:trPr>
          <w:trHeight w:val="8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147235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56919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55119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55119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8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10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54512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50325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8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12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10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214022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11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10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97155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</w:t>
            </w:r>
          </w:p>
        </w:tc>
      </w:tr>
      <w:tr>
        <w:trPr>
          <w:trHeight w:val="12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68236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12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10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8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10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10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6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8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124212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9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активтермен операциялар бойынша сальдо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-102203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Осакаров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сессиясының N 228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сессиясының N 203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9"/>
        <w:gridCol w:w="1841"/>
      </w:tblGrid>
      <w:tr>
        <w:trPr>
          <w:trHeight w:val="2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кенті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64356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5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5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7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8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69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5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9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8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селоларда, ауылдық селолық округтерде автомобиль жолдарының жұмыс істеуін қамтамасыз 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0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кенті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5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9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49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8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9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9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79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9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2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3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8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Сұңқар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Маржанкөл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84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9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8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75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2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0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78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78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8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0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7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4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88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45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3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8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Дальний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Звездный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Шидерті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765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20" w:hRule="atLeast"/>
        </w:trPr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